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A5C4" w14:textId="1D650BCE" w:rsidR="00E402F1" w:rsidRDefault="00AC3913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AD840" wp14:editId="36DED383">
            <wp:simplePos x="0" y="0"/>
            <wp:positionH relativeFrom="column">
              <wp:posOffset>9525</wp:posOffset>
            </wp:positionH>
            <wp:positionV relativeFrom="paragraph">
              <wp:posOffset>-285750</wp:posOffset>
            </wp:positionV>
            <wp:extent cx="581025" cy="581025"/>
            <wp:effectExtent l="0" t="0" r="0" b="0"/>
            <wp:wrapNone/>
            <wp:docPr id="526373009" name="Graphic 1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73009" name="Graphic 526373009" descr="Snowflake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Cold Climate Vacation Packing List</w:t>
      </w:r>
    </w:p>
    <w:p w14:paraId="6668294A" w14:textId="77777777" w:rsidR="00E402F1" w:rsidRDefault="00AC3913">
      <w:pPr>
        <w:pStyle w:val="Heading2"/>
      </w:pPr>
      <w:r>
        <w:t>Travel Essentials</w:t>
      </w:r>
    </w:p>
    <w:p w14:paraId="4504FAF6" w14:textId="53A8E043" w:rsidR="00E402F1" w:rsidRDefault="00AC3913" w:rsidP="00AC3913">
      <w:pPr>
        <w:pStyle w:val="ListBullet"/>
        <w:numPr>
          <w:ilvl w:val="0"/>
          <w:numId w:val="10"/>
        </w:numPr>
      </w:pPr>
      <w:r>
        <w:t>Passport/ID</w:t>
      </w:r>
    </w:p>
    <w:p w14:paraId="6B1C8B9A" w14:textId="53C19B11" w:rsidR="00E402F1" w:rsidRDefault="00AC3913" w:rsidP="00AC3913">
      <w:pPr>
        <w:pStyle w:val="ListBullet"/>
        <w:numPr>
          <w:ilvl w:val="0"/>
          <w:numId w:val="10"/>
        </w:numPr>
      </w:pPr>
      <w:r>
        <w:t>Wallet with cards + a bit of local currency</w:t>
      </w:r>
    </w:p>
    <w:p w14:paraId="412483CA" w14:textId="0F581658" w:rsidR="00E402F1" w:rsidRDefault="00AC3913" w:rsidP="00AC3913">
      <w:pPr>
        <w:pStyle w:val="ListBullet"/>
        <w:numPr>
          <w:ilvl w:val="0"/>
          <w:numId w:val="10"/>
        </w:numPr>
      </w:pPr>
      <w:r>
        <w:t>Phone + charger</w:t>
      </w:r>
    </w:p>
    <w:p w14:paraId="30E0A524" w14:textId="4C5924A9" w:rsidR="00E402F1" w:rsidRDefault="00AC3913" w:rsidP="00AC3913">
      <w:pPr>
        <w:pStyle w:val="ListBullet"/>
        <w:numPr>
          <w:ilvl w:val="0"/>
          <w:numId w:val="10"/>
        </w:numPr>
      </w:pPr>
      <w:r>
        <w:t>Portable battery pack (cold drains batteries fast)</w:t>
      </w:r>
    </w:p>
    <w:p w14:paraId="352C17DE" w14:textId="3F89D419" w:rsidR="00E402F1" w:rsidRDefault="00AC3913" w:rsidP="00AC3913">
      <w:pPr>
        <w:pStyle w:val="ListBullet"/>
        <w:numPr>
          <w:ilvl w:val="0"/>
          <w:numId w:val="10"/>
        </w:numPr>
      </w:pPr>
      <w:r>
        <w:t>Travel insurance details</w:t>
      </w:r>
    </w:p>
    <w:p w14:paraId="779C658E" w14:textId="3962E5CF" w:rsidR="00E402F1" w:rsidRDefault="00AC3913" w:rsidP="00AC3913">
      <w:pPr>
        <w:pStyle w:val="ListBullet"/>
        <w:numPr>
          <w:ilvl w:val="0"/>
          <w:numId w:val="10"/>
        </w:numPr>
      </w:pPr>
      <w:r>
        <w:t>Sunglasses (snow glare)</w:t>
      </w:r>
    </w:p>
    <w:p w14:paraId="45F0E47C" w14:textId="6A16FE12" w:rsidR="00E402F1" w:rsidRDefault="00AC3913" w:rsidP="00AC3913">
      <w:pPr>
        <w:pStyle w:val="ListBullet"/>
        <w:numPr>
          <w:ilvl w:val="0"/>
          <w:numId w:val="10"/>
        </w:numPr>
      </w:pPr>
      <w:r>
        <w:t>Reusable water bottle</w:t>
      </w:r>
    </w:p>
    <w:p w14:paraId="457A321A" w14:textId="77777777" w:rsidR="00E402F1" w:rsidRDefault="00AC3913">
      <w:pPr>
        <w:pStyle w:val="Heading2"/>
      </w:pPr>
      <w:r>
        <w:t>Clothing</w:t>
      </w:r>
    </w:p>
    <w:p w14:paraId="7BE0ED1A" w14:textId="77777777" w:rsidR="00E402F1" w:rsidRDefault="00AC3913">
      <w:pPr>
        <w:pStyle w:val="Heading3"/>
      </w:pPr>
      <w:r>
        <w:t>Base Layers</w:t>
      </w:r>
    </w:p>
    <w:p w14:paraId="7EF50098" w14:textId="663B48D2" w:rsidR="00E402F1" w:rsidRDefault="00AC3913" w:rsidP="00AC3913">
      <w:pPr>
        <w:pStyle w:val="ListBullet"/>
        <w:numPr>
          <w:ilvl w:val="0"/>
          <w:numId w:val="11"/>
        </w:numPr>
      </w:pPr>
      <w:r>
        <w:t>Thermal tops</w:t>
      </w:r>
    </w:p>
    <w:p w14:paraId="1824B4B1" w14:textId="510FCF50" w:rsidR="00E402F1" w:rsidRDefault="00AC3913" w:rsidP="00AC3913">
      <w:pPr>
        <w:pStyle w:val="ListBullet"/>
        <w:numPr>
          <w:ilvl w:val="0"/>
          <w:numId w:val="11"/>
        </w:numPr>
      </w:pPr>
      <w:r>
        <w:t>Thermal leggings</w:t>
      </w:r>
    </w:p>
    <w:p w14:paraId="5334AC50" w14:textId="1F4B968F" w:rsidR="00E402F1" w:rsidRDefault="00AC3913" w:rsidP="00AC3913">
      <w:pPr>
        <w:pStyle w:val="ListBullet"/>
        <w:numPr>
          <w:ilvl w:val="0"/>
          <w:numId w:val="11"/>
        </w:numPr>
      </w:pPr>
      <w:r>
        <w:t>Wool or moisture-wicking socks</w:t>
      </w:r>
    </w:p>
    <w:p w14:paraId="26C353E1" w14:textId="40F814D1" w:rsidR="00E402F1" w:rsidRDefault="00AC3913" w:rsidP="00AC3913">
      <w:pPr>
        <w:pStyle w:val="ListBullet"/>
        <w:numPr>
          <w:ilvl w:val="0"/>
          <w:numId w:val="11"/>
        </w:numPr>
      </w:pPr>
      <w:r>
        <w:t>Long-</w:t>
      </w:r>
      <w:proofErr w:type="gramStart"/>
      <w:r>
        <w:t>sleeve</w:t>
      </w:r>
      <w:proofErr w:type="gramEnd"/>
      <w:r>
        <w:t xml:space="preserve"> undershirts</w:t>
      </w:r>
    </w:p>
    <w:p w14:paraId="2E7597E9" w14:textId="77777777" w:rsidR="00E402F1" w:rsidRDefault="00AC3913">
      <w:pPr>
        <w:pStyle w:val="Heading3"/>
      </w:pPr>
      <w:r>
        <w:t>Mid Layers</w:t>
      </w:r>
    </w:p>
    <w:p w14:paraId="70518FD2" w14:textId="1D611BC1" w:rsidR="00E402F1" w:rsidRDefault="00AC3913" w:rsidP="00AC3913">
      <w:pPr>
        <w:pStyle w:val="ListBullet"/>
        <w:numPr>
          <w:ilvl w:val="0"/>
          <w:numId w:val="12"/>
        </w:numPr>
      </w:pPr>
      <w:r>
        <w:t xml:space="preserve">Sweaters </w:t>
      </w:r>
    </w:p>
    <w:p w14:paraId="040764C0" w14:textId="0DA62B14" w:rsidR="00E402F1" w:rsidRDefault="00AC3913" w:rsidP="00AC3913">
      <w:pPr>
        <w:pStyle w:val="ListBullet"/>
        <w:numPr>
          <w:ilvl w:val="0"/>
          <w:numId w:val="12"/>
        </w:numPr>
      </w:pPr>
      <w:r>
        <w:t>Flannels</w:t>
      </w:r>
    </w:p>
    <w:p w14:paraId="2AB0DE29" w14:textId="4117B9D2" w:rsidR="00E402F1" w:rsidRDefault="00AC3913" w:rsidP="00AC3913">
      <w:pPr>
        <w:pStyle w:val="ListBullet"/>
        <w:numPr>
          <w:ilvl w:val="0"/>
          <w:numId w:val="12"/>
        </w:numPr>
      </w:pPr>
      <w:r>
        <w:t>Lightweight insulated jacket or vest</w:t>
      </w:r>
    </w:p>
    <w:p w14:paraId="5E479E83" w14:textId="77777777" w:rsidR="00E402F1" w:rsidRDefault="00AC3913">
      <w:pPr>
        <w:pStyle w:val="Heading3"/>
      </w:pPr>
      <w:r>
        <w:t>Outerwear</w:t>
      </w:r>
    </w:p>
    <w:p w14:paraId="7C98FCB3" w14:textId="30C4B1F2" w:rsidR="00E402F1" w:rsidRDefault="00AC3913" w:rsidP="00AC3913">
      <w:pPr>
        <w:pStyle w:val="ListBullet"/>
        <w:numPr>
          <w:ilvl w:val="0"/>
          <w:numId w:val="13"/>
        </w:numPr>
      </w:pPr>
      <w:r>
        <w:t>Heavy winter coat or parka</w:t>
      </w:r>
    </w:p>
    <w:p w14:paraId="14235B90" w14:textId="54D5F205" w:rsidR="00E402F1" w:rsidRDefault="00AC3913" w:rsidP="00AC3913">
      <w:pPr>
        <w:pStyle w:val="ListBullet"/>
        <w:numPr>
          <w:ilvl w:val="0"/>
          <w:numId w:val="13"/>
        </w:numPr>
      </w:pPr>
      <w:r>
        <w:t>Waterproof snow jacket</w:t>
      </w:r>
    </w:p>
    <w:p w14:paraId="2B7C5298" w14:textId="1237ECC8" w:rsidR="00E402F1" w:rsidRDefault="00AC3913" w:rsidP="00AC3913">
      <w:pPr>
        <w:pStyle w:val="ListBullet"/>
        <w:numPr>
          <w:ilvl w:val="0"/>
          <w:numId w:val="13"/>
        </w:numPr>
      </w:pPr>
      <w:r>
        <w:t>Waterproof snow pants (optional)</w:t>
      </w:r>
    </w:p>
    <w:p w14:paraId="5B795C4C" w14:textId="77777777" w:rsidR="00E402F1" w:rsidRDefault="00AC3913">
      <w:pPr>
        <w:pStyle w:val="Heading3"/>
      </w:pPr>
      <w:r>
        <w:t>Accessories</w:t>
      </w:r>
    </w:p>
    <w:p w14:paraId="59D6A999" w14:textId="5FCB0BB7" w:rsidR="00E402F1" w:rsidRDefault="00AC3913" w:rsidP="00AC3913">
      <w:pPr>
        <w:pStyle w:val="ListBullet"/>
        <w:numPr>
          <w:ilvl w:val="0"/>
          <w:numId w:val="14"/>
        </w:numPr>
      </w:pPr>
      <w:r>
        <w:t>Warm hat/beanie</w:t>
      </w:r>
    </w:p>
    <w:p w14:paraId="1B353231" w14:textId="47E252DB" w:rsidR="00E402F1" w:rsidRDefault="00AC3913" w:rsidP="00AC3913">
      <w:pPr>
        <w:pStyle w:val="ListBullet"/>
        <w:numPr>
          <w:ilvl w:val="0"/>
          <w:numId w:val="14"/>
        </w:numPr>
      </w:pPr>
      <w:r>
        <w:t>Scarf or neck gaiter</w:t>
      </w:r>
    </w:p>
    <w:p w14:paraId="62D352F2" w14:textId="75B3AE59" w:rsidR="00E402F1" w:rsidRDefault="00AC3913" w:rsidP="00AC3913">
      <w:pPr>
        <w:pStyle w:val="ListBullet"/>
        <w:numPr>
          <w:ilvl w:val="0"/>
          <w:numId w:val="14"/>
        </w:numPr>
      </w:pPr>
      <w:r>
        <w:t>Waterproof gloves or mittens</w:t>
      </w:r>
    </w:p>
    <w:p w14:paraId="60220340" w14:textId="3CE11978" w:rsidR="00E402F1" w:rsidRDefault="00AC3913" w:rsidP="00AC3913">
      <w:pPr>
        <w:pStyle w:val="ListBullet"/>
        <w:numPr>
          <w:ilvl w:val="0"/>
          <w:numId w:val="14"/>
        </w:numPr>
      </w:pPr>
      <w:r>
        <w:t>Glove liners</w:t>
      </w:r>
    </w:p>
    <w:p w14:paraId="13E39953" w14:textId="2C5153CD" w:rsidR="00E402F1" w:rsidRDefault="00AC3913" w:rsidP="00AC3913">
      <w:pPr>
        <w:pStyle w:val="ListBullet"/>
        <w:numPr>
          <w:ilvl w:val="0"/>
          <w:numId w:val="14"/>
        </w:numPr>
      </w:pPr>
      <w:r>
        <w:t>Ear warmers (optional)</w:t>
      </w:r>
    </w:p>
    <w:p w14:paraId="1D7DCE49" w14:textId="77777777" w:rsidR="00E402F1" w:rsidRDefault="00AC3913">
      <w:pPr>
        <w:pStyle w:val="Heading3"/>
      </w:pPr>
      <w:r>
        <w:t>Footwear</w:t>
      </w:r>
    </w:p>
    <w:p w14:paraId="3175EAB0" w14:textId="55093BC3" w:rsidR="00E402F1" w:rsidRDefault="00AC3913" w:rsidP="00AC3913">
      <w:pPr>
        <w:pStyle w:val="ListBullet"/>
        <w:numPr>
          <w:ilvl w:val="0"/>
          <w:numId w:val="15"/>
        </w:numPr>
      </w:pPr>
      <w:r>
        <w:t>Waterproof boots with traction</w:t>
      </w:r>
    </w:p>
    <w:p w14:paraId="13B9297F" w14:textId="560012CF" w:rsidR="00E402F1" w:rsidRDefault="00AC3913" w:rsidP="00AC3913">
      <w:pPr>
        <w:pStyle w:val="ListBullet"/>
        <w:numPr>
          <w:ilvl w:val="0"/>
          <w:numId w:val="15"/>
        </w:numPr>
      </w:pPr>
      <w:r>
        <w:t>Indoor shoes/slippers</w:t>
      </w:r>
    </w:p>
    <w:p w14:paraId="322181F3" w14:textId="77777777" w:rsidR="00AC3913" w:rsidRDefault="00AC3913" w:rsidP="00AC3913">
      <w:pPr>
        <w:pStyle w:val="ListBullet"/>
        <w:numPr>
          <w:ilvl w:val="0"/>
          <w:numId w:val="0"/>
        </w:numPr>
        <w:ind w:left="360" w:hanging="360"/>
      </w:pPr>
    </w:p>
    <w:p w14:paraId="1FFF9716" w14:textId="77777777" w:rsidR="00AC3913" w:rsidRDefault="00AC3913" w:rsidP="00AC3913">
      <w:pPr>
        <w:pStyle w:val="ListBullet"/>
        <w:numPr>
          <w:ilvl w:val="0"/>
          <w:numId w:val="0"/>
        </w:numPr>
        <w:ind w:left="360" w:hanging="360"/>
      </w:pPr>
    </w:p>
    <w:p w14:paraId="4179B285" w14:textId="77777777" w:rsidR="00E402F1" w:rsidRDefault="00AC3913">
      <w:pPr>
        <w:pStyle w:val="Heading2"/>
      </w:pPr>
      <w:r>
        <w:lastRenderedPageBreak/>
        <w:t>Toiletries</w:t>
      </w:r>
    </w:p>
    <w:p w14:paraId="74C279CC" w14:textId="05DA88D3" w:rsidR="00E402F1" w:rsidRDefault="00AC3913" w:rsidP="00AC3913">
      <w:pPr>
        <w:pStyle w:val="ListBullet"/>
        <w:numPr>
          <w:ilvl w:val="0"/>
          <w:numId w:val="16"/>
        </w:numPr>
      </w:pPr>
      <w:r>
        <w:t>Lip balm with SPF</w:t>
      </w:r>
    </w:p>
    <w:p w14:paraId="63C76D03" w14:textId="74154403" w:rsidR="00E402F1" w:rsidRDefault="00AC3913" w:rsidP="00AC3913">
      <w:pPr>
        <w:pStyle w:val="ListBullet"/>
        <w:numPr>
          <w:ilvl w:val="0"/>
          <w:numId w:val="16"/>
        </w:numPr>
      </w:pPr>
      <w:r>
        <w:t>Moisturizer</w:t>
      </w:r>
    </w:p>
    <w:p w14:paraId="74ADE720" w14:textId="0171DFE4" w:rsidR="00E402F1" w:rsidRDefault="00AC3913" w:rsidP="00AC3913">
      <w:pPr>
        <w:pStyle w:val="ListBullet"/>
        <w:numPr>
          <w:ilvl w:val="0"/>
          <w:numId w:val="16"/>
        </w:numPr>
      </w:pPr>
      <w:r>
        <w:t>Sunscreen</w:t>
      </w:r>
    </w:p>
    <w:p w14:paraId="4E88AB10" w14:textId="3ACA65E3" w:rsidR="00E402F1" w:rsidRDefault="00AC3913" w:rsidP="00AC3913">
      <w:pPr>
        <w:pStyle w:val="ListBullet"/>
        <w:numPr>
          <w:ilvl w:val="0"/>
          <w:numId w:val="16"/>
        </w:numPr>
      </w:pPr>
      <w:r>
        <w:t>Shampoo/conditioner/soap</w:t>
      </w:r>
    </w:p>
    <w:p w14:paraId="6C176924" w14:textId="5FAD3F18" w:rsidR="00E402F1" w:rsidRDefault="00AC3913" w:rsidP="00AC3913">
      <w:pPr>
        <w:pStyle w:val="ListBullet"/>
        <w:numPr>
          <w:ilvl w:val="0"/>
          <w:numId w:val="16"/>
        </w:numPr>
      </w:pPr>
      <w:r>
        <w:t>Razor, deodorant, skincare</w:t>
      </w:r>
    </w:p>
    <w:p w14:paraId="59296C3C" w14:textId="6AAD9F4F" w:rsidR="00E402F1" w:rsidRDefault="00AC3913" w:rsidP="00AC3913">
      <w:pPr>
        <w:pStyle w:val="ListBullet"/>
        <w:numPr>
          <w:ilvl w:val="0"/>
          <w:numId w:val="16"/>
        </w:numPr>
      </w:pPr>
      <w:r>
        <w:t>Medications + mini first-aid kit</w:t>
      </w:r>
    </w:p>
    <w:p w14:paraId="1360617B" w14:textId="7F38B8FE" w:rsidR="00E402F1" w:rsidRDefault="00AC3913" w:rsidP="00AC3913">
      <w:pPr>
        <w:pStyle w:val="Heading2"/>
      </w:pPr>
      <w:r>
        <w:t>Tech &amp; Extras</w:t>
      </w:r>
    </w:p>
    <w:p w14:paraId="5460BAEA" w14:textId="1DF070AF" w:rsidR="00E402F1" w:rsidRDefault="00AC3913" w:rsidP="00AC3913">
      <w:pPr>
        <w:pStyle w:val="ListBullet"/>
        <w:numPr>
          <w:ilvl w:val="0"/>
          <w:numId w:val="17"/>
        </w:numPr>
      </w:pPr>
      <w:r>
        <w:t>Hand warmers</w:t>
      </w:r>
    </w:p>
    <w:p w14:paraId="1DEF913B" w14:textId="58BB3523" w:rsidR="00E402F1" w:rsidRDefault="00AC3913" w:rsidP="00AC3913">
      <w:pPr>
        <w:pStyle w:val="ListBullet"/>
        <w:numPr>
          <w:ilvl w:val="0"/>
          <w:numId w:val="17"/>
        </w:numPr>
      </w:pPr>
      <w:r>
        <w:t>Luggage trackers</w:t>
      </w:r>
    </w:p>
    <w:p w14:paraId="0AA33F55" w14:textId="0DE0BD10" w:rsidR="00E402F1" w:rsidRDefault="00AC3913" w:rsidP="00AC3913">
      <w:pPr>
        <w:pStyle w:val="ListBullet"/>
        <w:numPr>
          <w:ilvl w:val="0"/>
          <w:numId w:val="17"/>
        </w:numPr>
      </w:pPr>
      <w:r>
        <w:t>Noise-cancelling headphones</w:t>
      </w:r>
    </w:p>
    <w:p w14:paraId="33C14A84" w14:textId="77777777" w:rsidR="00E402F1" w:rsidRDefault="00AC3913">
      <w:pPr>
        <w:pStyle w:val="Heading2"/>
      </w:pPr>
      <w:r>
        <w:t>For Outdoor Activities</w:t>
      </w:r>
    </w:p>
    <w:p w14:paraId="19546AFE" w14:textId="57CFB352" w:rsidR="00E402F1" w:rsidRDefault="00AC3913" w:rsidP="00AC3913">
      <w:pPr>
        <w:pStyle w:val="ListBullet"/>
        <w:numPr>
          <w:ilvl w:val="0"/>
          <w:numId w:val="18"/>
        </w:numPr>
      </w:pPr>
      <w:r>
        <w:t>Snow goggles or sunglasses</w:t>
      </w:r>
    </w:p>
    <w:p w14:paraId="56995F39" w14:textId="073FB6CF" w:rsidR="00E402F1" w:rsidRDefault="00AC3913" w:rsidP="00AC3913">
      <w:pPr>
        <w:pStyle w:val="ListBullet"/>
        <w:numPr>
          <w:ilvl w:val="0"/>
          <w:numId w:val="18"/>
        </w:numPr>
      </w:pPr>
      <w:r>
        <w:t>Neck warmer/balaclava</w:t>
      </w:r>
    </w:p>
    <w:p w14:paraId="54E6FC73" w14:textId="7974F6C5" w:rsidR="00E402F1" w:rsidRDefault="00AC3913" w:rsidP="00AC3913">
      <w:pPr>
        <w:pStyle w:val="ListBullet"/>
        <w:numPr>
          <w:ilvl w:val="0"/>
          <w:numId w:val="18"/>
        </w:numPr>
      </w:pPr>
      <w:r>
        <w:t>Waterproof gloves</w:t>
      </w:r>
    </w:p>
    <w:p w14:paraId="3C6FB373" w14:textId="089FFBF9" w:rsidR="00E402F1" w:rsidRDefault="00AC3913" w:rsidP="00AC3913">
      <w:pPr>
        <w:pStyle w:val="ListBullet"/>
        <w:numPr>
          <w:ilvl w:val="0"/>
          <w:numId w:val="18"/>
        </w:numPr>
      </w:pPr>
      <w:r>
        <w:t>Heat packs</w:t>
      </w:r>
    </w:p>
    <w:p w14:paraId="24441D4B" w14:textId="0D9984F1" w:rsidR="00E402F1" w:rsidRDefault="00AC3913" w:rsidP="00AC3913">
      <w:pPr>
        <w:pStyle w:val="ListBullet"/>
        <w:numPr>
          <w:ilvl w:val="0"/>
          <w:numId w:val="18"/>
        </w:numPr>
      </w:pPr>
      <w:r>
        <w:t>Small backpack for excursions</w:t>
      </w:r>
    </w:p>
    <w:p w14:paraId="18E85CAD" w14:textId="77777777" w:rsidR="00E402F1" w:rsidRDefault="00AC3913">
      <w:pPr>
        <w:pStyle w:val="Heading2"/>
      </w:pPr>
      <w:r>
        <w:t>Optional but Helpful</w:t>
      </w:r>
    </w:p>
    <w:p w14:paraId="253827F9" w14:textId="3034E53D" w:rsidR="00E402F1" w:rsidRDefault="00AC3913" w:rsidP="00AC3913">
      <w:pPr>
        <w:pStyle w:val="ListBullet"/>
        <w:numPr>
          <w:ilvl w:val="0"/>
          <w:numId w:val="19"/>
        </w:numPr>
      </w:pPr>
      <w:r>
        <w:t>Packing cubes</w:t>
      </w:r>
    </w:p>
    <w:p w14:paraId="766B2F46" w14:textId="61F04EE9" w:rsidR="00AC3913" w:rsidRDefault="00AC3913" w:rsidP="00AC3913">
      <w:pPr>
        <w:pStyle w:val="ListBullet"/>
        <w:numPr>
          <w:ilvl w:val="0"/>
          <w:numId w:val="19"/>
        </w:numPr>
      </w:pPr>
      <w:r>
        <w:t>Spare mittens, hats and gloves</w:t>
      </w:r>
    </w:p>
    <w:p w14:paraId="76624E1A" w14:textId="41D4D6AC" w:rsidR="00E402F1" w:rsidRDefault="00AC3913" w:rsidP="00AC3913">
      <w:pPr>
        <w:pStyle w:val="ListBullet"/>
        <w:numPr>
          <w:ilvl w:val="0"/>
          <w:numId w:val="19"/>
        </w:numPr>
      </w:pPr>
      <w:r>
        <w:t>Laundry detergent sheets</w:t>
      </w:r>
    </w:p>
    <w:p w14:paraId="274EEC32" w14:textId="5E298A52" w:rsidR="00E402F1" w:rsidRDefault="00AC3913" w:rsidP="00AC3913">
      <w:pPr>
        <w:pStyle w:val="ListBullet"/>
        <w:numPr>
          <w:ilvl w:val="0"/>
          <w:numId w:val="19"/>
        </w:numPr>
      </w:pPr>
      <w:r>
        <w:t>Ziplock bags for wet items</w:t>
      </w:r>
    </w:p>
    <w:p w14:paraId="19C7F25D" w14:textId="2F71A05A" w:rsidR="00E402F1" w:rsidRDefault="00E402F1" w:rsidP="00AC3913">
      <w:pPr>
        <w:pStyle w:val="ListBullet"/>
        <w:numPr>
          <w:ilvl w:val="0"/>
          <w:numId w:val="0"/>
        </w:numPr>
        <w:ind w:left="360"/>
      </w:pPr>
    </w:p>
    <w:sectPr w:rsidR="00E402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4C4D8D"/>
    <w:multiLevelType w:val="hybridMultilevel"/>
    <w:tmpl w:val="D69E275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C2387"/>
    <w:multiLevelType w:val="hybridMultilevel"/>
    <w:tmpl w:val="40BCBB3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C305C"/>
    <w:multiLevelType w:val="hybridMultilevel"/>
    <w:tmpl w:val="CFDA8DA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D42E2"/>
    <w:multiLevelType w:val="hybridMultilevel"/>
    <w:tmpl w:val="4BC0877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330AA"/>
    <w:multiLevelType w:val="hybridMultilevel"/>
    <w:tmpl w:val="730C1AE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425090"/>
    <w:multiLevelType w:val="hybridMultilevel"/>
    <w:tmpl w:val="D800270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4C21A9"/>
    <w:multiLevelType w:val="hybridMultilevel"/>
    <w:tmpl w:val="15C8034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C15EFA"/>
    <w:multiLevelType w:val="hybridMultilevel"/>
    <w:tmpl w:val="E4C02B64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445537"/>
    <w:multiLevelType w:val="hybridMultilevel"/>
    <w:tmpl w:val="B624280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562D6"/>
    <w:multiLevelType w:val="hybridMultilevel"/>
    <w:tmpl w:val="FDFC33A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728057">
    <w:abstractNumId w:val="8"/>
  </w:num>
  <w:num w:numId="2" w16cid:durableId="694576025">
    <w:abstractNumId w:val="6"/>
  </w:num>
  <w:num w:numId="3" w16cid:durableId="1305814883">
    <w:abstractNumId w:val="5"/>
  </w:num>
  <w:num w:numId="4" w16cid:durableId="820534901">
    <w:abstractNumId w:val="4"/>
  </w:num>
  <w:num w:numId="5" w16cid:durableId="1385642196">
    <w:abstractNumId w:val="7"/>
  </w:num>
  <w:num w:numId="6" w16cid:durableId="1624076813">
    <w:abstractNumId w:val="3"/>
  </w:num>
  <w:num w:numId="7" w16cid:durableId="1863131641">
    <w:abstractNumId w:val="2"/>
  </w:num>
  <w:num w:numId="8" w16cid:durableId="1268463993">
    <w:abstractNumId w:val="1"/>
  </w:num>
  <w:num w:numId="9" w16cid:durableId="2096825312">
    <w:abstractNumId w:val="0"/>
  </w:num>
  <w:num w:numId="10" w16cid:durableId="1917939218">
    <w:abstractNumId w:val="17"/>
  </w:num>
  <w:num w:numId="11" w16cid:durableId="2140805062">
    <w:abstractNumId w:val="14"/>
  </w:num>
  <w:num w:numId="12" w16cid:durableId="107086838">
    <w:abstractNumId w:val="12"/>
  </w:num>
  <w:num w:numId="13" w16cid:durableId="994796594">
    <w:abstractNumId w:val="11"/>
  </w:num>
  <w:num w:numId="14" w16cid:durableId="1452476987">
    <w:abstractNumId w:val="10"/>
  </w:num>
  <w:num w:numId="15" w16cid:durableId="1451241081">
    <w:abstractNumId w:val="9"/>
  </w:num>
  <w:num w:numId="16" w16cid:durableId="633946153">
    <w:abstractNumId w:val="13"/>
  </w:num>
  <w:num w:numId="17" w16cid:durableId="956832581">
    <w:abstractNumId w:val="15"/>
  </w:num>
  <w:num w:numId="18" w16cid:durableId="1017922816">
    <w:abstractNumId w:val="16"/>
  </w:num>
  <w:num w:numId="19" w16cid:durableId="682711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533B0"/>
    <w:rsid w:val="00AA1D8D"/>
    <w:rsid w:val="00AC3913"/>
    <w:rsid w:val="00B47730"/>
    <w:rsid w:val="00CB0664"/>
    <w:rsid w:val="00E402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F4DD6"/>
  <w14:defaultImageDpi w14:val="300"/>
  <w15:docId w15:val="{09DE744E-9BE5-4A42-9AF7-C81DEA98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970</Characters>
  <Application>Microsoft Office Word</Application>
  <DocSecurity>0</DocSecurity>
  <Lines>51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Davis</cp:lastModifiedBy>
  <cp:revision>2</cp:revision>
  <dcterms:created xsi:type="dcterms:W3CDTF">2026-01-29T15:47:00Z</dcterms:created>
  <dcterms:modified xsi:type="dcterms:W3CDTF">2026-01-29T15:47:00Z</dcterms:modified>
  <cp:category/>
</cp:coreProperties>
</file>