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23FF" w14:textId="0ADEAC4E" w:rsidR="00515206" w:rsidRDefault="00DF052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D2DB66" wp14:editId="4E7F7600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409575" cy="409575"/>
            <wp:effectExtent l="0" t="0" r="0" b="9525"/>
            <wp:wrapNone/>
            <wp:docPr id="2145673938" name="Graphic 1" descr="Medieval t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73938" name="Graphic 2145673938" descr="Medieval towe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597">
        <w:t>Disney Vacation Packing List</w:t>
      </w:r>
    </w:p>
    <w:p w14:paraId="1900C083" w14:textId="77777777" w:rsidR="00515206" w:rsidRDefault="001D0597">
      <w:pPr>
        <w:pStyle w:val="Heading2"/>
      </w:pPr>
      <w:r>
        <w:t>Park Essentials</w:t>
      </w:r>
    </w:p>
    <w:p w14:paraId="4CE61105" w14:textId="7E8804AD" w:rsidR="00515206" w:rsidRDefault="001D0597">
      <w:pPr>
        <w:pStyle w:val="ListBullet"/>
      </w:pPr>
      <w:r>
        <w:t>Park tickets / MagicBands</w:t>
      </w:r>
    </w:p>
    <w:p w14:paraId="3127C5D5" w14:textId="47435E5E" w:rsidR="00515206" w:rsidRDefault="001D0597">
      <w:pPr>
        <w:pStyle w:val="ListBullet"/>
      </w:pPr>
      <w:r>
        <w:t>Phone + portable charger</w:t>
      </w:r>
    </w:p>
    <w:p w14:paraId="5DDD4E20" w14:textId="7E230CD9" w:rsidR="00515206" w:rsidRDefault="001D0597">
      <w:pPr>
        <w:pStyle w:val="ListBullet"/>
      </w:pPr>
      <w:r>
        <w:t>Small backpack or sling bag</w:t>
      </w:r>
    </w:p>
    <w:p w14:paraId="0E0B01FC" w14:textId="3BEB8DF2" w:rsidR="00515206" w:rsidRDefault="001D0597">
      <w:pPr>
        <w:pStyle w:val="ListBullet"/>
      </w:pPr>
      <w:r>
        <w:t>Refillable water bottle</w:t>
      </w:r>
    </w:p>
    <w:p w14:paraId="5757EAA6" w14:textId="74E0056C" w:rsidR="00515206" w:rsidRDefault="001D0597">
      <w:pPr>
        <w:pStyle w:val="ListBullet"/>
      </w:pPr>
      <w:r>
        <w:t>Autograph book + pens</w:t>
      </w:r>
    </w:p>
    <w:p w14:paraId="62D1D4CB" w14:textId="6C8519D8" w:rsidR="00515206" w:rsidRDefault="001D0597">
      <w:pPr>
        <w:pStyle w:val="ListBullet"/>
      </w:pPr>
      <w:r>
        <w:t>Sunglasses</w:t>
      </w:r>
    </w:p>
    <w:p w14:paraId="26DD5E91" w14:textId="51F66869" w:rsidR="00515206" w:rsidRDefault="001D0597">
      <w:pPr>
        <w:pStyle w:val="ListBullet"/>
      </w:pPr>
      <w:r>
        <w:t>Lightweight ponchos</w:t>
      </w:r>
    </w:p>
    <w:p w14:paraId="1581ACF5" w14:textId="116AED48" w:rsidR="00515206" w:rsidRDefault="001D0597">
      <w:pPr>
        <w:pStyle w:val="ListBullet"/>
      </w:pPr>
      <w:r>
        <w:t>Snacks for long lines</w:t>
      </w:r>
    </w:p>
    <w:p w14:paraId="2AD4E309" w14:textId="5FAFDBF4" w:rsidR="00515206" w:rsidRDefault="001D0597">
      <w:pPr>
        <w:pStyle w:val="ListBullet"/>
      </w:pPr>
      <w:r>
        <w:t>Travel-size hand sanitizer</w:t>
      </w:r>
    </w:p>
    <w:p w14:paraId="4416944E" w14:textId="2F709440" w:rsidR="00515206" w:rsidRDefault="001D0597">
      <w:pPr>
        <w:pStyle w:val="ListBullet"/>
      </w:pPr>
      <w:r>
        <w:t>Tissues or wipes</w:t>
      </w:r>
    </w:p>
    <w:p w14:paraId="31444B7B" w14:textId="77777777" w:rsidR="00515206" w:rsidRDefault="001D0597">
      <w:pPr>
        <w:pStyle w:val="Heading2"/>
      </w:pPr>
      <w:r>
        <w:t>Clothing</w:t>
      </w:r>
    </w:p>
    <w:p w14:paraId="24106AAD" w14:textId="77777777" w:rsidR="00515206" w:rsidRDefault="001D0597">
      <w:pPr>
        <w:pStyle w:val="Heading3"/>
      </w:pPr>
      <w:r>
        <w:t>Daytime</w:t>
      </w:r>
    </w:p>
    <w:p w14:paraId="24D94325" w14:textId="2E54F8BB" w:rsidR="00515206" w:rsidRDefault="001D0597">
      <w:pPr>
        <w:pStyle w:val="ListBullet"/>
      </w:pPr>
      <w:r>
        <w:t>Breathable tops/tank tops</w:t>
      </w:r>
    </w:p>
    <w:p w14:paraId="3DF1A32E" w14:textId="543D2315" w:rsidR="00515206" w:rsidRDefault="001D0597">
      <w:pPr>
        <w:pStyle w:val="ListBullet"/>
      </w:pPr>
      <w:r>
        <w:t>Comfortable shorts or leggings/pants</w:t>
      </w:r>
    </w:p>
    <w:p w14:paraId="7A0DF326" w14:textId="17340BA0" w:rsidR="00515206" w:rsidRDefault="001D0597">
      <w:pPr>
        <w:pStyle w:val="ListBullet"/>
      </w:pPr>
      <w:r>
        <w:t>Lightweight dresses</w:t>
      </w:r>
    </w:p>
    <w:p w14:paraId="0435F809" w14:textId="44EF0149" w:rsidR="00515206" w:rsidRDefault="001D0597">
      <w:pPr>
        <w:pStyle w:val="ListBullet"/>
      </w:pPr>
      <w:r>
        <w:t>Moisture-wicking socks</w:t>
      </w:r>
    </w:p>
    <w:p w14:paraId="2579353B" w14:textId="4DE33D4D" w:rsidR="00515206" w:rsidRDefault="001D0597">
      <w:pPr>
        <w:pStyle w:val="ListBullet"/>
      </w:pPr>
      <w:r>
        <w:t>Comfortable walking shoes</w:t>
      </w:r>
    </w:p>
    <w:p w14:paraId="35FBE89C" w14:textId="7E5C2E2F" w:rsidR="00515206" w:rsidRDefault="001D0597">
      <w:pPr>
        <w:pStyle w:val="ListBullet"/>
      </w:pPr>
      <w:r>
        <w:t>Hat or visor</w:t>
      </w:r>
    </w:p>
    <w:p w14:paraId="1C1769C9" w14:textId="77777777" w:rsidR="00515206" w:rsidRDefault="001D0597">
      <w:pPr>
        <w:pStyle w:val="Heading3"/>
      </w:pPr>
      <w:r>
        <w:t>Evening</w:t>
      </w:r>
    </w:p>
    <w:p w14:paraId="494217F0" w14:textId="7DD6BAE3" w:rsidR="00515206" w:rsidRDefault="001D0597">
      <w:pPr>
        <w:pStyle w:val="ListBullet"/>
      </w:pPr>
      <w:r>
        <w:t>Light sweater or zip-up</w:t>
      </w:r>
    </w:p>
    <w:p w14:paraId="079D3CD0" w14:textId="0EEE24C4" w:rsidR="00515206" w:rsidRDefault="001D0597">
      <w:pPr>
        <w:pStyle w:val="ListBullet"/>
      </w:pPr>
      <w:r>
        <w:t>Casual outfit for dinners or Disney Springs</w:t>
      </w:r>
    </w:p>
    <w:p w14:paraId="3632BD3F" w14:textId="77777777" w:rsidR="00515206" w:rsidRDefault="001D0597">
      <w:pPr>
        <w:pStyle w:val="Heading3"/>
      </w:pPr>
      <w:r>
        <w:t>Extras</w:t>
      </w:r>
    </w:p>
    <w:p w14:paraId="5392F0E1" w14:textId="21612814" w:rsidR="00515206" w:rsidRDefault="001D0597">
      <w:pPr>
        <w:pStyle w:val="ListBullet"/>
      </w:pPr>
      <w:r>
        <w:t>Swimsuits</w:t>
      </w:r>
    </w:p>
    <w:p w14:paraId="472FBD28" w14:textId="0E94A01E" w:rsidR="00515206" w:rsidRDefault="001D0597">
      <w:pPr>
        <w:pStyle w:val="ListBullet"/>
      </w:pPr>
      <w:r>
        <w:t>Cover-ups</w:t>
      </w:r>
    </w:p>
    <w:p w14:paraId="0D788412" w14:textId="0C050E20" w:rsidR="00515206" w:rsidRDefault="001D0597">
      <w:pPr>
        <w:pStyle w:val="ListBullet"/>
      </w:pPr>
      <w:r>
        <w:t>Flip-flops for the pool</w:t>
      </w:r>
    </w:p>
    <w:p w14:paraId="636F6687" w14:textId="28938119" w:rsidR="00515206" w:rsidRDefault="001D0597">
      <w:pPr>
        <w:pStyle w:val="ListBullet"/>
      </w:pPr>
      <w:r>
        <w:t>Pajamas</w:t>
      </w:r>
    </w:p>
    <w:p w14:paraId="43BD2787" w14:textId="3186718C" w:rsidR="00515206" w:rsidRDefault="001D0597">
      <w:pPr>
        <w:pStyle w:val="ListBullet"/>
      </w:pPr>
      <w:r>
        <w:t>Extra socks + underwear</w:t>
      </w:r>
    </w:p>
    <w:p w14:paraId="4AA241C1" w14:textId="77777777" w:rsidR="00515206" w:rsidRDefault="001D0597">
      <w:pPr>
        <w:pStyle w:val="Heading2"/>
      </w:pPr>
      <w:r>
        <w:t>Weather Prep</w:t>
      </w:r>
    </w:p>
    <w:p w14:paraId="4DC16F8A" w14:textId="288A9B6C" w:rsidR="00515206" w:rsidRDefault="001D0597">
      <w:pPr>
        <w:pStyle w:val="ListBullet"/>
      </w:pPr>
      <w:r>
        <w:t>Sunscreen</w:t>
      </w:r>
    </w:p>
    <w:p w14:paraId="10E0E697" w14:textId="117CAADB" w:rsidR="00515206" w:rsidRDefault="001D0597">
      <w:pPr>
        <w:pStyle w:val="ListBullet"/>
      </w:pPr>
      <w:r>
        <w:t>Aloe or after-sun lotion</w:t>
      </w:r>
    </w:p>
    <w:p w14:paraId="1EFAE016" w14:textId="55EFBEFE" w:rsidR="00515206" w:rsidRDefault="001D0597">
      <w:pPr>
        <w:pStyle w:val="ListBullet"/>
      </w:pPr>
      <w:r>
        <w:t>Cooling towels</w:t>
      </w:r>
    </w:p>
    <w:p w14:paraId="19736C6F" w14:textId="48B9B895" w:rsidR="00515206" w:rsidRDefault="001D0597">
      <w:pPr>
        <w:pStyle w:val="ListBullet"/>
      </w:pPr>
      <w:r>
        <w:t>Mini fan or neck fan</w:t>
      </w:r>
    </w:p>
    <w:p w14:paraId="1703A92E" w14:textId="77777777" w:rsidR="00515206" w:rsidRDefault="001D0597">
      <w:pPr>
        <w:pStyle w:val="Heading2"/>
      </w:pPr>
      <w:r>
        <w:lastRenderedPageBreak/>
        <w:t>Kids’ Essentials</w:t>
      </w:r>
    </w:p>
    <w:p w14:paraId="027E0C2D" w14:textId="58C77F87" w:rsidR="00515206" w:rsidRDefault="001D0597">
      <w:pPr>
        <w:pStyle w:val="ListBullet"/>
      </w:pPr>
      <w:r>
        <w:t>Stroller + rain cover</w:t>
      </w:r>
    </w:p>
    <w:p w14:paraId="4C7F81B2" w14:textId="1CDE72CB" w:rsidR="00515206" w:rsidRDefault="001D0597">
      <w:pPr>
        <w:pStyle w:val="ListBullet"/>
      </w:pPr>
      <w:r>
        <w:t>Change of clothes</w:t>
      </w:r>
    </w:p>
    <w:p w14:paraId="407D876F" w14:textId="37D0C0B8" w:rsidR="00DF052D" w:rsidRDefault="001D0597" w:rsidP="00DF052D">
      <w:pPr>
        <w:pStyle w:val="ListBullet"/>
      </w:pPr>
      <w:r>
        <w:t>Small toys for lines</w:t>
      </w:r>
    </w:p>
    <w:p w14:paraId="46E3DC2A" w14:textId="0ED57509" w:rsidR="00515206" w:rsidRDefault="001D0597">
      <w:pPr>
        <w:pStyle w:val="ListBullet"/>
      </w:pPr>
      <w:r>
        <w:t>Character outfits</w:t>
      </w:r>
    </w:p>
    <w:p w14:paraId="2E820F13" w14:textId="77777777" w:rsidR="00515206" w:rsidRDefault="001D0597">
      <w:pPr>
        <w:pStyle w:val="Heading2"/>
      </w:pPr>
      <w:r>
        <w:t>Tech &amp; Accessories</w:t>
      </w:r>
    </w:p>
    <w:p w14:paraId="4E89213F" w14:textId="0DEB9FB7" w:rsidR="00515206" w:rsidRDefault="001D0597">
      <w:pPr>
        <w:pStyle w:val="ListBullet"/>
      </w:pPr>
      <w:r>
        <w:t>Phone charger + cable</w:t>
      </w:r>
    </w:p>
    <w:p w14:paraId="420E9C38" w14:textId="2E695B6C" w:rsidR="00515206" w:rsidRDefault="001D0597">
      <w:pPr>
        <w:pStyle w:val="ListBullet"/>
      </w:pPr>
      <w:proofErr w:type="spellStart"/>
      <w:r>
        <w:t>AirTags</w:t>
      </w:r>
      <w:proofErr w:type="spellEnd"/>
      <w:r>
        <w:t xml:space="preserve"> for bags</w:t>
      </w:r>
      <w:r>
        <w:t xml:space="preserve"> </w:t>
      </w:r>
      <w:r>
        <w:t>o</w:t>
      </w:r>
      <w:r>
        <w:t>r</w:t>
      </w:r>
      <w:r>
        <w:t xml:space="preserve"> </w:t>
      </w:r>
      <w:r>
        <w:t>strollers</w:t>
      </w:r>
    </w:p>
    <w:p w14:paraId="458BF68C" w14:textId="5DA932D0" w:rsidR="00515206" w:rsidRDefault="001D0597">
      <w:pPr>
        <w:pStyle w:val="ListBullet"/>
      </w:pPr>
      <w:r>
        <w:t>Ziplock bags for water rides</w:t>
      </w:r>
    </w:p>
    <w:p w14:paraId="257E2969" w14:textId="77777777" w:rsidR="00515206" w:rsidRDefault="001D0597">
      <w:pPr>
        <w:pStyle w:val="Heading2"/>
      </w:pPr>
      <w:r>
        <w:t>Toiletries</w:t>
      </w:r>
    </w:p>
    <w:p w14:paraId="74075EBC" w14:textId="44EDB057" w:rsidR="00515206" w:rsidRDefault="001D0597">
      <w:pPr>
        <w:pStyle w:val="ListBullet"/>
      </w:pPr>
      <w:r>
        <w:t>Toothbrush + toothpaste</w:t>
      </w:r>
    </w:p>
    <w:p w14:paraId="59CA37F9" w14:textId="321F8EED" w:rsidR="00515206" w:rsidRDefault="001D0597">
      <w:pPr>
        <w:pStyle w:val="ListBullet"/>
      </w:pPr>
      <w:r>
        <w:t xml:space="preserve">Deodorant/Razor </w:t>
      </w:r>
    </w:p>
    <w:p w14:paraId="3DD23807" w14:textId="77D4EF84" w:rsidR="00515206" w:rsidRDefault="001D0597">
      <w:pPr>
        <w:pStyle w:val="ListBullet"/>
      </w:pPr>
      <w:r>
        <w:t>Skincare basics</w:t>
      </w:r>
    </w:p>
    <w:p w14:paraId="44BC45F3" w14:textId="1B56AA69" w:rsidR="00515206" w:rsidRDefault="001D0597">
      <w:pPr>
        <w:pStyle w:val="ListBullet"/>
      </w:pPr>
      <w:r>
        <w:t>Makeup</w:t>
      </w:r>
      <w:r w:rsidR="00DF052D">
        <w:t xml:space="preserve"> + remover</w:t>
      </w:r>
    </w:p>
    <w:p w14:paraId="05D45A37" w14:textId="48ED78B4" w:rsidR="00515206" w:rsidRDefault="001D0597">
      <w:pPr>
        <w:pStyle w:val="ListBullet"/>
      </w:pPr>
      <w:r>
        <w:t>Hair ties, clips, brush</w:t>
      </w:r>
    </w:p>
    <w:p w14:paraId="3E95A8C7" w14:textId="7D2FB082" w:rsidR="00515206" w:rsidRDefault="001D0597">
      <w:pPr>
        <w:pStyle w:val="ListBullet"/>
      </w:pPr>
      <w:r>
        <w:t>Medications</w:t>
      </w:r>
    </w:p>
    <w:p w14:paraId="0E78A7FF" w14:textId="17620E93" w:rsidR="00515206" w:rsidRDefault="001D0597">
      <w:pPr>
        <w:pStyle w:val="ListBullet"/>
      </w:pPr>
      <w:r>
        <w:t>Mini first-aid kit</w:t>
      </w:r>
    </w:p>
    <w:p w14:paraId="45D1A2F9" w14:textId="77777777" w:rsidR="00515206" w:rsidRDefault="001D0597">
      <w:pPr>
        <w:pStyle w:val="Heading2"/>
      </w:pPr>
      <w:r>
        <w:t>Magic Extras</w:t>
      </w:r>
    </w:p>
    <w:p w14:paraId="16661349" w14:textId="542D91B5" w:rsidR="00515206" w:rsidRDefault="001D0597">
      <w:pPr>
        <w:pStyle w:val="ListBullet"/>
      </w:pPr>
      <w:r>
        <w:t>Mickey/Minnie ears</w:t>
      </w:r>
    </w:p>
    <w:p w14:paraId="64FE8F6A" w14:textId="5281463E" w:rsidR="00515206" w:rsidRDefault="001D0597">
      <w:pPr>
        <w:pStyle w:val="ListBullet"/>
      </w:pPr>
      <w:r>
        <w:t>Matching shirts</w:t>
      </w:r>
    </w:p>
    <w:p w14:paraId="14D0C2AE" w14:textId="3046AD74" w:rsidR="00515206" w:rsidRDefault="001D0597">
      <w:pPr>
        <w:pStyle w:val="ListBullet"/>
      </w:pPr>
      <w:r>
        <w:t>Lanyards for pins</w:t>
      </w:r>
    </w:p>
    <w:p w14:paraId="27C959A4" w14:textId="1A886E76" w:rsidR="00515206" w:rsidRDefault="001D0597">
      <w:pPr>
        <w:pStyle w:val="ListBullet"/>
      </w:pPr>
      <w:r>
        <w:t>Glow sticks for nighttime shows</w:t>
      </w:r>
    </w:p>
    <w:p w14:paraId="7280A68B" w14:textId="5786B490" w:rsidR="00515206" w:rsidRDefault="001D0597">
      <w:pPr>
        <w:pStyle w:val="ListBullet"/>
      </w:pPr>
      <w:r>
        <w:t>Reusable straws</w:t>
      </w:r>
    </w:p>
    <w:p w14:paraId="4C8204A7" w14:textId="77777777" w:rsidR="00515206" w:rsidRDefault="001D0597">
      <w:pPr>
        <w:pStyle w:val="Heading2"/>
      </w:pPr>
      <w:r>
        <w:t xml:space="preserve">Hotel </w:t>
      </w:r>
      <w:r>
        <w:t>&amp;</w:t>
      </w:r>
      <w:r>
        <w:t xml:space="preserve"> </w:t>
      </w:r>
      <w:r>
        <w:t>T</w:t>
      </w:r>
      <w:r>
        <w:t>r</w:t>
      </w:r>
      <w:r>
        <w:t>a</w:t>
      </w:r>
      <w:r>
        <w:t>v</w:t>
      </w:r>
      <w:r>
        <w:t>e</w:t>
      </w:r>
      <w:r>
        <w:t>l</w:t>
      </w:r>
    </w:p>
    <w:p w14:paraId="32F952B6" w14:textId="666F3FEC" w:rsidR="00515206" w:rsidRDefault="00DF052D">
      <w:pPr>
        <w:pStyle w:val="ListBullet"/>
      </w:pPr>
      <w:r>
        <w:t xml:space="preserve">Extra bag for souvenirs </w:t>
      </w:r>
    </w:p>
    <w:p w14:paraId="21E6D401" w14:textId="1BD0071A" w:rsidR="00515206" w:rsidRDefault="001D0597">
      <w:pPr>
        <w:pStyle w:val="ListBullet"/>
      </w:pPr>
      <w:r>
        <w:t>Reusable shopping bag</w:t>
      </w:r>
    </w:p>
    <w:p w14:paraId="2F5FF392" w14:textId="0DC609B3" w:rsidR="00515206" w:rsidRDefault="001D0597">
      <w:pPr>
        <w:pStyle w:val="ListBullet"/>
      </w:pPr>
      <w:r>
        <w:t>Laundry bag</w:t>
      </w:r>
    </w:p>
    <w:p w14:paraId="0F0FED47" w14:textId="1350DC3A" w:rsidR="00515206" w:rsidRDefault="001D0597">
      <w:pPr>
        <w:pStyle w:val="ListBullet"/>
      </w:pPr>
      <w:r>
        <w:t>Snacks for the room</w:t>
      </w:r>
    </w:p>
    <w:p w14:paraId="710E69F9" w14:textId="72B85822" w:rsidR="00515206" w:rsidRDefault="001D0597">
      <w:pPr>
        <w:pStyle w:val="ListBullet"/>
      </w:pPr>
      <w:r>
        <w:t xml:space="preserve">Refillable </w:t>
      </w:r>
      <w:r w:rsidR="00DF052D">
        <w:t>cups</w:t>
      </w:r>
      <w:r>
        <w:t xml:space="preserve"> (if staying at a Disney resort)</w:t>
      </w:r>
    </w:p>
    <w:sectPr w:rsidR="005152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9D7B" w14:textId="77777777" w:rsidR="00DF052D" w:rsidRDefault="00DF052D" w:rsidP="00DF052D">
      <w:pPr>
        <w:spacing w:after="0" w:line="240" w:lineRule="auto"/>
      </w:pPr>
      <w:r>
        <w:separator/>
      </w:r>
    </w:p>
  </w:endnote>
  <w:endnote w:type="continuationSeparator" w:id="0">
    <w:p w14:paraId="5A8F7410" w14:textId="77777777" w:rsidR="00DF052D" w:rsidRDefault="00DF052D" w:rsidP="00DF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5767" w14:textId="77777777" w:rsidR="00DF052D" w:rsidRDefault="00DF052D" w:rsidP="00DF052D">
      <w:pPr>
        <w:spacing w:after="0" w:line="240" w:lineRule="auto"/>
      </w:pPr>
      <w:r>
        <w:separator/>
      </w:r>
    </w:p>
  </w:footnote>
  <w:footnote w:type="continuationSeparator" w:id="0">
    <w:p w14:paraId="7A196DB7" w14:textId="77777777" w:rsidR="00DF052D" w:rsidRDefault="00DF052D" w:rsidP="00DF0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0611974">
    <w:abstractNumId w:val="8"/>
  </w:num>
  <w:num w:numId="2" w16cid:durableId="775490145">
    <w:abstractNumId w:val="6"/>
  </w:num>
  <w:num w:numId="3" w16cid:durableId="842399781">
    <w:abstractNumId w:val="5"/>
  </w:num>
  <w:num w:numId="4" w16cid:durableId="1893223937">
    <w:abstractNumId w:val="4"/>
  </w:num>
  <w:num w:numId="5" w16cid:durableId="568656130">
    <w:abstractNumId w:val="7"/>
  </w:num>
  <w:num w:numId="6" w16cid:durableId="716590880">
    <w:abstractNumId w:val="3"/>
  </w:num>
  <w:num w:numId="7" w16cid:durableId="161088935">
    <w:abstractNumId w:val="2"/>
  </w:num>
  <w:num w:numId="8" w16cid:durableId="1523280921">
    <w:abstractNumId w:val="1"/>
  </w:num>
  <w:num w:numId="9" w16cid:durableId="16270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0597"/>
    <w:rsid w:val="0029639D"/>
    <w:rsid w:val="00326F90"/>
    <w:rsid w:val="00515206"/>
    <w:rsid w:val="00AA1D8D"/>
    <w:rsid w:val="00B47730"/>
    <w:rsid w:val="00C87DE3"/>
    <w:rsid w:val="00CB0664"/>
    <w:rsid w:val="00DF05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FE2D2"/>
  <w14:defaultImageDpi w14:val="300"/>
  <w15:docId w15:val="{0124D2AB-3D00-49E9-A4D8-EA862BD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1053</Characters>
  <Application>Microsoft Office Word</Application>
  <DocSecurity>0</DocSecurity>
  <Lines>61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Davis</cp:lastModifiedBy>
  <cp:revision>2</cp:revision>
  <dcterms:created xsi:type="dcterms:W3CDTF">2026-01-29T19:59:00Z</dcterms:created>
  <dcterms:modified xsi:type="dcterms:W3CDTF">2026-01-29T19:59:00Z</dcterms:modified>
  <cp:category/>
</cp:coreProperties>
</file>