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4D4C" w14:textId="4B6CB722" w:rsidR="00193040" w:rsidRDefault="0019261D">
      <w:pPr>
        <w:pStyle w:val="Heading1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3F760F2" wp14:editId="3E408402">
            <wp:simplePos x="0" y="0"/>
            <wp:positionH relativeFrom="column">
              <wp:posOffset>76200</wp:posOffset>
            </wp:positionH>
            <wp:positionV relativeFrom="paragraph">
              <wp:posOffset>-200025</wp:posOffset>
            </wp:positionV>
            <wp:extent cx="379214" cy="371475"/>
            <wp:effectExtent l="0" t="0" r="0" b="0"/>
            <wp:wrapNone/>
            <wp:docPr id="1067344484" name="Graphic 1" descr="Earth globe: Africa and Eur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44484" name="Graphic 1067344484" descr="Earth globe: Africa and Europe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14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739">
        <w:t>Eu</w:t>
      </w:r>
      <w:r w:rsidR="00B35739">
        <w:t>ropean Travel Packing List</w:t>
      </w:r>
    </w:p>
    <w:p w14:paraId="36C42EE2" w14:textId="77777777" w:rsidR="00193040" w:rsidRDefault="00B35739">
      <w:pPr>
        <w:pStyle w:val="Heading2"/>
      </w:pPr>
      <w:r>
        <w:t>Travel Essentials</w:t>
      </w:r>
    </w:p>
    <w:p w14:paraId="1F475883" w14:textId="453265B3" w:rsidR="00193040" w:rsidRDefault="00B35739" w:rsidP="0019261D">
      <w:pPr>
        <w:pStyle w:val="ListBullet"/>
        <w:numPr>
          <w:ilvl w:val="0"/>
          <w:numId w:val="10"/>
        </w:numPr>
      </w:pPr>
      <w:r>
        <w:t>Passport + copies (stored separately)</w:t>
      </w:r>
    </w:p>
    <w:p w14:paraId="0F1B6D37" w14:textId="39172002" w:rsidR="00193040" w:rsidRDefault="00B35739" w:rsidP="0019261D">
      <w:pPr>
        <w:pStyle w:val="ListBullet"/>
        <w:numPr>
          <w:ilvl w:val="0"/>
          <w:numId w:val="10"/>
        </w:numPr>
      </w:pPr>
      <w:r>
        <w:t>Wallet with cards +</w:t>
      </w:r>
      <w:r>
        <w:t xml:space="preserve"> local currency</w:t>
      </w:r>
    </w:p>
    <w:p w14:paraId="2A397F5E" w14:textId="4F79F0D5" w:rsidR="00193040" w:rsidRDefault="00B35739" w:rsidP="0019261D">
      <w:pPr>
        <w:pStyle w:val="ListBullet"/>
        <w:numPr>
          <w:ilvl w:val="0"/>
          <w:numId w:val="10"/>
        </w:numPr>
      </w:pPr>
      <w:r>
        <w:t>Phone + charger</w:t>
      </w:r>
      <w:r w:rsidR="0019261D">
        <w:t xml:space="preserve"> </w:t>
      </w:r>
    </w:p>
    <w:p w14:paraId="7AD80F50" w14:textId="791DB206" w:rsidR="00193040" w:rsidRDefault="00B35739" w:rsidP="0019261D">
      <w:pPr>
        <w:pStyle w:val="ListBullet"/>
        <w:numPr>
          <w:ilvl w:val="0"/>
          <w:numId w:val="10"/>
        </w:numPr>
      </w:pPr>
      <w:r>
        <w:t>Portable battery pack</w:t>
      </w:r>
    </w:p>
    <w:p w14:paraId="4DD06BEB" w14:textId="52294FCC" w:rsidR="00193040" w:rsidRDefault="00B35739" w:rsidP="0019261D">
      <w:pPr>
        <w:pStyle w:val="ListBullet"/>
        <w:numPr>
          <w:ilvl w:val="0"/>
          <w:numId w:val="10"/>
        </w:numPr>
      </w:pPr>
      <w:r>
        <w:t>Travel insurance details</w:t>
      </w:r>
    </w:p>
    <w:p w14:paraId="4FC8F9F3" w14:textId="5DEBE0D7" w:rsidR="00193040" w:rsidRDefault="00B35739" w:rsidP="0019261D">
      <w:pPr>
        <w:pStyle w:val="ListBullet"/>
        <w:numPr>
          <w:ilvl w:val="0"/>
          <w:numId w:val="10"/>
        </w:numPr>
      </w:pPr>
      <w:r>
        <w:t>Itinerary + reservation confirmations</w:t>
      </w:r>
    </w:p>
    <w:p w14:paraId="6C29C879" w14:textId="2F698E6A" w:rsidR="00193040" w:rsidRDefault="00B35739" w:rsidP="0019261D">
      <w:pPr>
        <w:pStyle w:val="ListBullet"/>
        <w:numPr>
          <w:ilvl w:val="0"/>
          <w:numId w:val="10"/>
        </w:numPr>
      </w:pPr>
      <w:r>
        <w:t>Universal power adapter</w:t>
      </w:r>
    </w:p>
    <w:p w14:paraId="60447CF5" w14:textId="1B21D2B7" w:rsidR="0019261D" w:rsidRDefault="0019261D" w:rsidP="0019261D">
      <w:pPr>
        <w:pStyle w:val="ListBullet"/>
        <w:numPr>
          <w:ilvl w:val="0"/>
          <w:numId w:val="10"/>
        </w:numPr>
      </w:pPr>
      <w:r>
        <w:t>Medications / small first aid kit</w:t>
      </w:r>
    </w:p>
    <w:p w14:paraId="19FCCB10" w14:textId="4DBC64F5" w:rsidR="00193040" w:rsidRDefault="00B35739" w:rsidP="0019261D">
      <w:pPr>
        <w:pStyle w:val="ListBullet"/>
        <w:numPr>
          <w:ilvl w:val="0"/>
          <w:numId w:val="10"/>
        </w:numPr>
      </w:pPr>
      <w:r>
        <w:t>Lightweight day bag or crossbody</w:t>
      </w:r>
    </w:p>
    <w:p w14:paraId="1206D718" w14:textId="77777777" w:rsidR="00193040" w:rsidRDefault="00B35739">
      <w:pPr>
        <w:pStyle w:val="Heading2"/>
      </w:pPr>
      <w:r>
        <w:t>Clothing</w:t>
      </w:r>
    </w:p>
    <w:p w14:paraId="2B7662A0" w14:textId="77777777" w:rsidR="00193040" w:rsidRDefault="00B35739">
      <w:pPr>
        <w:pStyle w:val="Heading3"/>
      </w:pPr>
      <w:r>
        <w:t>Core Wardrobe (Mix &amp; Match)</w:t>
      </w:r>
    </w:p>
    <w:p w14:paraId="77B262B9" w14:textId="1BA6E0FA" w:rsidR="00193040" w:rsidRDefault="00B35739" w:rsidP="0019261D">
      <w:pPr>
        <w:pStyle w:val="ListBullet"/>
        <w:numPr>
          <w:ilvl w:val="0"/>
          <w:numId w:val="11"/>
        </w:numPr>
      </w:pPr>
      <w:r>
        <w:t>Neutral tops (3–5)</w:t>
      </w:r>
    </w:p>
    <w:p w14:paraId="118241CE" w14:textId="7971A614" w:rsidR="00193040" w:rsidRDefault="00B35739" w:rsidP="0019261D">
      <w:pPr>
        <w:pStyle w:val="ListBullet"/>
        <w:numPr>
          <w:ilvl w:val="0"/>
          <w:numId w:val="11"/>
        </w:numPr>
      </w:pPr>
      <w:r>
        <w:t>Lightweight sweater or cardigan</w:t>
      </w:r>
    </w:p>
    <w:p w14:paraId="4D233335" w14:textId="1FFC8785" w:rsidR="00193040" w:rsidRDefault="00B35739" w:rsidP="0019261D">
      <w:pPr>
        <w:pStyle w:val="ListBullet"/>
        <w:numPr>
          <w:ilvl w:val="0"/>
          <w:numId w:val="11"/>
        </w:numPr>
      </w:pPr>
      <w:r>
        <w:t>Comfortable walking pants</w:t>
      </w:r>
      <w:r w:rsidR="0019261D">
        <w:t>,</w:t>
      </w:r>
      <w:r>
        <w:t xml:space="preserve"> jeans</w:t>
      </w:r>
      <w:r w:rsidR="0019261D">
        <w:t>, shorts</w:t>
      </w:r>
    </w:p>
    <w:p w14:paraId="5A705B02" w14:textId="0ECCFF66" w:rsidR="00193040" w:rsidRDefault="00B35739" w:rsidP="0019261D">
      <w:pPr>
        <w:pStyle w:val="ListBullet"/>
        <w:numPr>
          <w:ilvl w:val="0"/>
          <w:numId w:val="11"/>
        </w:numPr>
      </w:pPr>
      <w:r>
        <w:t xml:space="preserve">Casual dresses, </w:t>
      </w:r>
      <w:r>
        <w:t>skirts or rompers</w:t>
      </w:r>
    </w:p>
    <w:p w14:paraId="2D5A3333" w14:textId="645F252F" w:rsidR="00B35739" w:rsidRDefault="00B35739" w:rsidP="0019261D">
      <w:pPr>
        <w:pStyle w:val="ListBullet"/>
        <w:numPr>
          <w:ilvl w:val="0"/>
          <w:numId w:val="11"/>
        </w:numPr>
      </w:pPr>
      <w:r>
        <w:t>T-shirts + dress shirts</w:t>
      </w:r>
    </w:p>
    <w:p w14:paraId="23604501" w14:textId="145E139A" w:rsidR="00193040" w:rsidRDefault="00B35739" w:rsidP="0019261D">
      <w:pPr>
        <w:pStyle w:val="ListBullet"/>
        <w:numPr>
          <w:ilvl w:val="0"/>
          <w:numId w:val="11"/>
        </w:numPr>
      </w:pPr>
      <w:r>
        <w:t>Layering tank tops</w:t>
      </w:r>
    </w:p>
    <w:p w14:paraId="634F72A5" w14:textId="696E9590" w:rsidR="0019261D" w:rsidRDefault="0019261D" w:rsidP="0019261D">
      <w:pPr>
        <w:pStyle w:val="ListBullet"/>
        <w:numPr>
          <w:ilvl w:val="0"/>
          <w:numId w:val="11"/>
        </w:numPr>
      </w:pPr>
      <w:r>
        <w:t>Underwear, socks, etc</w:t>
      </w:r>
      <w:r w:rsidR="00B35739">
        <w:t>.</w:t>
      </w:r>
    </w:p>
    <w:p w14:paraId="3F43F2B5" w14:textId="16B665D4" w:rsidR="00193040" w:rsidRDefault="00B35739" w:rsidP="0019261D">
      <w:pPr>
        <w:pStyle w:val="ListBullet"/>
        <w:numPr>
          <w:ilvl w:val="0"/>
          <w:numId w:val="11"/>
        </w:numPr>
      </w:pPr>
      <w:r>
        <w:t>Scarf</w:t>
      </w:r>
      <w:r w:rsidR="0019261D">
        <w:t xml:space="preserve"> (optional)</w:t>
      </w:r>
    </w:p>
    <w:p w14:paraId="2CC2DE33" w14:textId="77777777" w:rsidR="00193040" w:rsidRDefault="00B35739">
      <w:pPr>
        <w:pStyle w:val="Heading3"/>
      </w:pPr>
      <w:r>
        <w:t>Outerwear</w:t>
      </w:r>
    </w:p>
    <w:p w14:paraId="4AD31934" w14:textId="22E6D254" w:rsidR="00193040" w:rsidRDefault="00B35739" w:rsidP="0019261D">
      <w:pPr>
        <w:pStyle w:val="ListBullet"/>
        <w:numPr>
          <w:ilvl w:val="0"/>
          <w:numId w:val="12"/>
        </w:numPr>
      </w:pPr>
      <w:r>
        <w:t>Light jacket or trench (spring/fall)</w:t>
      </w:r>
    </w:p>
    <w:p w14:paraId="1F7AAF18" w14:textId="499C0C68" w:rsidR="00193040" w:rsidRDefault="00B35739" w:rsidP="0019261D">
      <w:pPr>
        <w:pStyle w:val="ListBullet"/>
        <w:numPr>
          <w:ilvl w:val="0"/>
          <w:numId w:val="12"/>
        </w:numPr>
      </w:pPr>
      <w:r>
        <w:t>Packable puffer (winter)</w:t>
      </w:r>
    </w:p>
    <w:p w14:paraId="409BDEF8" w14:textId="6964AA87" w:rsidR="00193040" w:rsidRDefault="00B35739" w:rsidP="0019261D">
      <w:pPr>
        <w:pStyle w:val="ListBullet"/>
        <w:numPr>
          <w:ilvl w:val="0"/>
          <w:numId w:val="12"/>
        </w:numPr>
      </w:pPr>
      <w:r>
        <w:t>Rain jacket or compact umbrella</w:t>
      </w:r>
    </w:p>
    <w:p w14:paraId="36C5B33A" w14:textId="77777777" w:rsidR="00193040" w:rsidRDefault="00B35739">
      <w:pPr>
        <w:pStyle w:val="Heading3"/>
      </w:pPr>
      <w:r>
        <w:t>Shoes</w:t>
      </w:r>
    </w:p>
    <w:p w14:paraId="59797775" w14:textId="6DC3788B" w:rsidR="00193040" w:rsidRDefault="00B35739" w:rsidP="0019261D">
      <w:pPr>
        <w:pStyle w:val="ListBullet"/>
        <w:numPr>
          <w:ilvl w:val="0"/>
          <w:numId w:val="13"/>
        </w:numPr>
      </w:pPr>
      <w:r>
        <w:t>Comfortable walking shoes</w:t>
      </w:r>
    </w:p>
    <w:p w14:paraId="23E8B6F8" w14:textId="02511CE6" w:rsidR="00193040" w:rsidRDefault="00B35739" w:rsidP="0019261D">
      <w:pPr>
        <w:pStyle w:val="ListBullet"/>
        <w:numPr>
          <w:ilvl w:val="0"/>
          <w:numId w:val="13"/>
        </w:numPr>
      </w:pPr>
      <w:r>
        <w:t>Dressier shoes for evenings</w:t>
      </w:r>
    </w:p>
    <w:p w14:paraId="31C01E6A" w14:textId="12A2E2F2" w:rsidR="00193040" w:rsidRDefault="00B35739" w:rsidP="0019261D">
      <w:pPr>
        <w:pStyle w:val="ListBullet"/>
        <w:numPr>
          <w:ilvl w:val="0"/>
          <w:numId w:val="13"/>
        </w:numPr>
      </w:pPr>
      <w:r>
        <w:t>Sandals (summer)</w:t>
      </w:r>
    </w:p>
    <w:p w14:paraId="0F54CC04" w14:textId="4EAFDB28" w:rsidR="00B35739" w:rsidRDefault="00B35739" w:rsidP="0019261D">
      <w:pPr>
        <w:pStyle w:val="ListBullet"/>
        <w:numPr>
          <w:ilvl w:val="0"/>
          <w:numId w:val="13"/>
        </w:numPr>
      </w:pPr>
      <w:r>
        <w:t>Water shoes (optional)</w:t>
      </w:r>
    </w:p>
    <w:p w14:paraId="325B8593" w14:textId="77777777" w:rsidR="00193040" w:rsidRDefault="00B35739">
      <w:pPr>
        <w:pStyle w:val="Heading3"/>
      </w:pPr>
      <w:r>
        <w:t>Sleep &amp; Lounge</w:t>
      </w:r>
    </w:p>
    <w:p w14:paraId="7C2033A9" w14:textId="16324D31" w:rsidR="00193040" w:rsidRDefault="00B35739" w:rsidP="0019261D">
      <w:pPr>
        <w:pStyle w:val="ListBullet"/>
        <w:numPr>
          <w:ilvl w:val="0"/>
          <w:numId w:val="14"/>
        </w:numPr>
      </w:pPr>
      <w:r>
        <w:t>Pajamas</w:t>
      </w:r>
    </w:p>
    <w:p w14:paraId="7A6AE3BC" w14:textId="742E3567" w:rsidR="00193040" w:rsidRDefault="00B35739" w:rsidP="0019261D">
      <w:pPr>
        <w:pStyle w:val="ListBullet"/>
        <w:numPr>
          <w:ilvl w:val="0"/>
          <w:numId w:val="14"/>
        </w:numPr>
      </w:pPr>
      <w:r>
        <w:t>Cozy socks</w:t>
      </w:r>
      <w:r w:rsidR="0019261D">
        <w:t xml:space="preserve"> or slippers</w:t>
      </w:r>
    </w:p>
    <w:p w14:paraId="71AFA18C" w14:textId="0329FD77" w:rsidR="00193040" w:rsidRDefault="00B35739" w:rsidP="0019261D">
      <w:pPr>
        <w:pStyle w:val="ListBullet"/>
        <w:numPr>
          <w:ilvl w:val="0"/>
          <w:numId w:val="14"/>
        </w:numPr>
      </w:pPr>
      <w:r>
        <w:t>Lightweight robe (optional)</w:t>
      </w:r>
    </w:p>
    <w:p w14:paraId="79D57A9B" w14:textId="77777777" w:rsidR="00193040" w:rsidRDefault="00B35739">
      <w:pPr>
        <w:pStyle w:val="Heading2"/>
      </w:pPr>
      <w:r>
        <w:lastRenderedPageBreak/>
        <w:t>Toiletries</w:t>
      </w:r>
    </w:p>
    <w:p w14:paraId="0DCD8B2A" w14:textId="781802BD" w:rsidR="00193040" w:rsidRDefault="00B35739" w:rsidP="00B35739">
      <w:pPr>
        <w:pStyle w:val="ListBullet"/>
        <w:numPr>
          <w:ilvl w:val="0"/>
          <w:numId w:val="15"/>
        </w:numPr>
      </w:pPr>
      <w:r>
        <w:t>Toothbrush + toothpaste</w:t>
      </w:r>
    </w:p>
    <w:p w14:paraId="216091AB" w14:textId="19B9B0B1" w:rsidR="00193040" w:rsidRDefault="00B35739" w:rsidP="00B35739">
      <w:pPr>
        <w:pStyle w:val="ListBullet"/>
        <w:numPr>
          <w:ilvl w:val="0"/>
          <w:numId w:val="15"/>
        </w:numPr>
      </w:pPr>
      <w:r>
        <w:t>Shampoo/conditioner (travel size)</w:t>
      </w:r>
    </w:p>
    <w:p w14:paraId="10C10492" w14:textId="63C3F2AA" w:rsidR="00193040" w:rsidRDefault="00B35739" w:rsidP="00B35739">
      <w:pPr>
        <w:pStyle w:val="ListBullet"/>
        <w:numPr>
          <w:ilvl w:val="0"/>
          <w:numId w:val="15"/>
        </w:numPr>
      </w:pPr>
      <w:r>
        <w:t>Skincare essentials</w:t>
      </w:r>
      <w:r w:rsidR="0019261D">
        <w:t xml:space="preserve">, makeup </w:t>
      </w:r>
    </w:p>
    <w:p w14:paraId="57D91866" w14:textId="35270548" w:rsidR="00193040" w:rsidRDefault="00B35739" w:rsidP="00B35739">
      <w:pPr>
        <w:pStyle w:val="ListBullet"/>
        <w:numPr>
          <w:ilvl w:val="0"/>
          <w:numId w:val="15"/>
        </w:numPr>
      </w:pPr>
      <w:r>
        <w:t>Deodorant</w:t>
      </w:r>
      <w:r w:rsidR="0019261D">
        <w:t>, razor</w:t>
      </w:r>
    </w:p>
    <w:p w14:paraId="0C0FF12B" w14:textId="026B29F3" w:rsidR="00193040" w:rsidRDefault="00B35739" w:rsidP="00B35739">
      <w:pPr>
        <w:pStyle w:val="ListBullet"/>
        <w:numPr>
          <w:ilvl w:val="0"/>
          <w:numId w:val="15"/>
        </w:numPr>
      </w:pPr>
      <w:r>
        <w:t>Sunscreen</w:t>
      </w:r>
      <w:r w:rsidR="0019261D">
        <w:t xml:space="preserve"> + Lip balm</w:t>
      </w:r>
    </w:p>
    <w:p w14:paraId="55F12F5F" w14:textId="5289619F" w:rsidR="00193040" w:rsidRDefault="0019261D" w:rsidP="00B35739">
      <w:pPr>
        <w:pStyle w:val="ListBullet"/>
        <w:numPr>
          <w:ilvl w:val="0"/>
          <w:numId w:val="15"/>
        </w:numPr>
      </w:pPr>
      <w:r>
        <w:t>M</w:t>
      </w:r>
      <w:r w:rsidR="00B35739">
        <w:t>edications + mini first-aid kit</w:t>
      </w:r>
    </w:p>
    <w:p w14:paraId="20B33DE2" w14:textId="77777777" w:rsidR="00193040" w:rsidRDefault="00B35739">
      <w:pPr>
        <w:pStyle w:val="Heading2"/>
      </w:pPr>
      <w:r>
        <w:t>Tech &amp; Accessories</w:t>
      </w:r>
    </w:p>
    <w:p w14:paraId="283CB16F" w14:textId="6EF9E291" w:rsidR="00193040" w:rsidRDefault="00B35739" w:rsidP="00B35739">
      <w:pPr>
        <w:pStyle w:val="ListBullet"/>
        <w:numPr>
          <w:ilvl w:val="0"/>
          <w:numId w:val="16"/>
        </w:numPr>
      </w:pPr>
      <w:r>
        <w:t>Luggage trackers</w:t>
      </w:r>
    </w:p>
    <w:p w14:paraId="3B6FB023" w14:textId="42C73F45" w:rsidR="00193040" w:rsidRDefault="00B35739" w:rsidP="00B35739">
      <w:pPr>
        <w:pStyle w:val="ListBullet"/>
        <w:numPr>
          <w:ilvl w:val="0"/>
          <w:numId w:val="16"/>
        </w:numPr>
      </w:pPr>
      <w:r>
        <w:t>Noise-cancelling headphones</w:t>
      </w:r>
    </w:p>
    <w:p w14:paraId="19BC078A" w14:textId="77777777" w:rsidR="00193040" w:rsidRDefault="00B35739">
      <w:pPr>
        <w:pStyle w:val="Heading2"/>
      </w:pPr>
      <w:r>
        <w:t>On-the-Go Essentials</w:t>
      </w:r>
    </w:p>
    <w:p w14:paraId="5D79E75D" w14:textId="5F41B39F" w:rsidR="00193040" w:rsidRDefault="00B35739" w:rsidP="00B35739">
      <w:pPr>
        <w:pStyle w:val="ListBullet"/>
        <w:numPr>
          <w:ilvl w:val="0"/>
          <w:numId w:val="17"/>
        </w:numPr>
      </w:pPr>
      <w:r>
        <w:t>Reusable water bottle</w:t>
      </w:r>
    </w:p>
    <w:p w14:paraId="28ADB766" w14:textId="60183FD0" w:rsidR="00193040" w:rsidRDefault="00B35739" w:rsidP="00B35739">
      <w:pPr>
        <w:pStyle w:val="ListBullet"/>
        <w:numPr>
          <w:ilvl w:val="0"/>
          <w:numId w:val="17"/>
        </w:numPr>
      </w:pPr>
      <w:r>
        <w:t>Snacks for travel days</w:t>
      </w:r>
    </w:p>
    <w:p w14:paraId="2B618B03" w14:textId="142934B2" w:rsidR="00193040" w:rsidRDefault="00B35739" w:rsidP="00B35739">
      <w:pPr>
        <w:pStyle w:val="ListBullet"/>
        <w:numPr>
          <w:ilvl w:val="0"/>
          <w:numId w:val="17"/>
        </w:numPr>
      </w:pPr>
      <w:r>
        <w:t>Sunglasses</w:t>
      </w:r>
    </w:p>
    <w:p w14:paraId="581ECC74" w14:textId="685419B5" w:rsidR="00193040" w:rsidRDefault="00B35739" w:rsidP="00B35739">
      <w:pPr>
        <w:pStyle w:val="ListBullet"/>
        <w:numPr>
          <w:ilvl w:val="0"/>
          <w:numId w:val="17"/>
        </w:numPr>
      </w:pPr>
      <w:r>
        <w:t>Travel-size hand sanitizer</w:t>
      </w:r>
    </w:p>
    <w:p w14:paraId="7E30B4C2" w14:textId="68523F24" w:rsidR="00B35739" w:rsidRDefault="00B35739" w:rsidP="00B35739">
      <w:pPr>
        <w:pStyle w:val="ListBullet"/>
        <w:numPr>
          <w:ilvl w:val="0"/>
          <w:numId w:val="17"/>
        </w:numPr>
      </w:pPr>
      <w:r>
        <w:t>Tissues</w:t>
      </w:r>
    </w:p>
    <w:p w14:paraId="68AB7195" w14:textId="77777777" w:rsidR="00193040" w:rsidRDefault="00B35739">
      <w:pPr>
        <w:pStyle w:val="Heading2"/>
      </w:pPr>
      <w:r>
        <w:t>For Trains, Planes &amp; Long Days</w:t>
      </w:r>
    </w:p>
    <w:p w14:paraId="14315CD7" w14:textId="3CF91A94" w:rsidR="00193040" w:rsidRDefault="00B35739" w:rsidP="00B35739">
      <w:pPr>
        <w:pStyle w:val="ListBullet"/>
        <w:numPr>
          <w:ilvl w:val="0"/>
          <w:numId w:val="18"/>
        </w:numPr>
      </w:pPr>
      <w:r>
        <w:t>Travel pillow</w:t>
      </w:r>
    </w:p>
    <w:p w14:paraId="44C3534F" w14:textId="63222485" w:rsidR="00193040" w:rsidRDefault="00B35739" w:rsidP="00B35739">
      <w:pPr>
        <w:pStyle w:val="ListBullet"/>
        <w:numPr>
          <w:ilvl w:val="0"/>
          <w:numId w:val="18"/>
        </w:numPr>
      </w:pPr>
      <w:r>
        <w:t>Compression socks</w:t>
      </w:r>
    </w:p>
    <w:p w14:paraId="3E5ABE18" w14:textId="049D1BAA" w:rsidR="00193040" w:rsidRDefault="00B35739" w:rsidP="00B35739">
      <w:pPr>
        <w:pStyle w:val="ListBullet"/>
        <w:numPr>
          <w:ilvl w:val="0"/>
          <w:numId w:val="18"/>
        </w:numPr>
      </w:pPr>
      <w:r>
        <w:t>Light blanket or wrap</w:t>
      </w:r>
    </w:p>
    <w:p w14:paraId="3A3B7DF4" w14:textId="58E4C143" w:rsidR="00193040" w:rsidRDefault="00B35739" w:rsidP="00B35739">
      <w:pPr>
        <w:pStyle w:val="ListBullet"/>
        <w:numPr>
          <w:ilvl w:val="0"/>
          <w:numId w:val="18"/>
        </w:numPr>
      </w:pPr>
      <w:r>
        <w:t>Downloaded entertainment</w:t>
      </w:r>
    </w:p>
    <w:p w14:paraId="4C9E920E" w14:textId="793B260B" w:rsidR="00B35739" w:rsidRDefault="00B35739" w:rsidP="00B35739">
      <w:pPr>
        <w:pStyle w:val="ListBullet"/>
        <w:numPr>
          <w:ilvl w:val="0"/>
          <w:numId w:val="18"/>
        </w:numPr>
      </w:pPr>
      <w:r>
        <w:t>Books + Travel sized games</w:t>
      </w:r>
    </w:p>
    <w:p w14:paraId="204CB51B" w14:textId="55654FD2" w:rsidR="00B35739" w:rsidRDefault="00B35739" w:rsidP="00B35739">
      <w:pPr>
        <w:pStyle w:val="ListBullet"/>
        <w:numPr>
          <w:ilvl w:val="0"/>
          <w:numId w:val="18"/>
        </w:numPr>
      </w:pPr>
      <w:r>
        <w:t>Notebook + Pen</w:t>
      </w:r>
    </w:p>
    <w:p w14:paraId="175BCE50" w14:textId="77777777" w:rsidR="00193040" w:rsidRDefault="00B35739">
      <w:pPr>
        <w:pStyle w:val="Heading2"/>
      </w:pPr>
      <w:r>
        <w:t>Optional but Useful</w:t>
      </w:r>
    </w:p>
    <w:p w14:paraId="38069048" w14:textId="68DE17F5" w:rsidR="00193040" w:rsidRDefault="00B35739" w:rsidP="00B35739">
      <w:pPr>
        <w:pStyle w:val="ListBullet"/>
        <w:numPr>
          <w:ilvl w:val="0"/>
          <w:numId w:val="19"/>
        </w:numPr>
      </w:pPr>
      <w:r>
        <w:t>Packing cubes</w:t>
      </w:r>
    </w:p>
    <w:p w14:paraId="6ED9DCFD" w14:textId="5187257F" w:rsidR="00193040" w:rsidRDefault="00B35739" w:rsidP="00B35739">
      <w:pPr>
        <w:pStyle w:val="ListBullet"/>
        <w:numPr>
          <w:ilvl w:val="0"/>
          <w:numId w:val="19"/>
        </w:numPr>
      </w:pPr>
      <w:r>
        <w:t>Laundry detergent sheets</w:t>
      </w:r>
    </w:p>
    <w:p w14:paraId="0FE866BC" w14:textId="17E4781D" w:rsidR="00193040" w:rsidRDefault="00B35739" w:rsidP="00B35739">
      <w:pPr>
        <w:pStyle w:val="ListBullet"/>
        <w:numPr>
          <w:ilvl w:val="0"/>
          <w:numId w:val="19"/>
        </w:numPr>
      </w:pPr>
      <w:r>
        <w:t>Foldable duffel for souvenirs</w:t>
      </w:r>
    </w:p>
    <w:p w14:paraId="34343E7E" w14:textId="6F6E13D8" w:rsidR="00193040" w:rsidRDefault="00B35739" w:rsidP="00B35739">
      <w:pPr>
        <w:pStyle w:val="ListBullet"/>
        <w:numPr>
          <w:ilvl w:val="0"/>
          <w:numId w:val="19"/>
        </w:numPr>
      </w:pPr>
      <w:r>
        <w:t>Ziplock bags</w:t>
      </w:r>
    </w:p>
    <w:p w14:paraId="247FAF71" w14:textId="3A570638" w:rsidR="00B35739" w:rsidRDefault="00B35739" w:rsidP="00B35739">
      <w:pPr>
        <w:pStyle w:val="ListBullet"/>
        <w:numPr>
          <w:ilvl w:val="0"/>
          <w:numId w:val="19"/>
        </w:numPr>
      </w:pPr>
      <w:r>
        <w:t>Translation app (or Google Translate)</w:t>
      </w:r>
    </w:p>
    <w:sectPr w:rsidR="00B357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77F5D"/>
    <w:multiLevelType w:val="hybridMultilevel"/>
    <w:tmpl w:val="CB4A5FC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B57B8C"/>
    <w:multiLevelType w:val="hybridMultilevel"/>
    <w:tmpl w:val="162CE8A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E5612B"/>
    <w:multiLevelType w:val="hybridMultilevel"/>
    <w:tmpl w:val="FAC4D75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266662"/>
    <w:multiLevelType w:val="hybridMultilevel"/>
    <w:tmpl w:val="0934708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5712F5"/>
    <w:multiLevelType w:val="hybridMultilevel"/>
    <w:tmpl w:val="0AE41E6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134A3B"/>
    <w:multiLevelType w:val="hybridMultilevel"/>
    <w:tmpl w:val="E10E94A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9D5226"/>
    <w:multiLevelType w:val="hybridMultilevel"/>
    <w:tmpl w:val="9384C6A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3D2510"/>
    <w:multiLevelType w:val="hybridMultilevel"/>
    <w:tmpl w:val="2A8CB93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144C30"/>
    <w:multiLevelType w:val="hybridMultilevel"/>
    <w:tmpl w:val="0BCCE07A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FC36AD"/>
    <w:multiLevelType w:val="hybridMultilevel"/>
    <w:tmpl w:val="ADDAEE7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191604">
    <w:abstractNumId w:val="8"/>
  </w:num>
  <w:num w:numId="2" w16cid:durableId="401753546">
    <w:abstractNumId w:val="6"/>
  </w:num>
  <w:num w:numId="3" w16cid:durableId="541095137">
    <w:abstractNumId w:val="5"/>
  </w:num>
  <w:num w:numId="4" w16cid:durableId="1006127739">
    <w:abstractNumId w:val="4"/>
  </w:num>
  <w:num w:numId="5" w16cid:durableId="338317018">
    <w:abstractNumId w:val="7"/>
  </w:num>
  <w:num w:numId="6" w16cid:durableId="913122238">
    <w:abstractNumId w:val="3"/>
  </w:num>
  <w:num w:numId="7" w16cid:durableId="427121610">
    <w:abstractNumId w:val="2"/>
  </w:num>
  <w:num w:numId="8" w16cid:durableId="1919049870">
    <w:abstractNumId w:val="1"/>
  </w:num>
  <w:num w:numId="9" w16cid:durableId="1608082431">
    <w:abstractNumId w:val="0"/>
  </w:num>
  <w:num w:numId="10" w16cid:durableId="1604266126">
    <w:abstractNumId w:val="13"/>
  </w:num>
  <w:num w:numId="11" w16cid:durableId="1226144679">
    <w:abstractNumId w:val="10"/>
  </w:num>
  <w:num w:numId="12" w16cid:durableId="1362972412">
    <w:abstractNumId w:val="16"/>
  </w:num>
  <w:num w:numId="13" w16cid:durableId="556748350">
    <w:abstractNumId w:val="17"/>
  </w:num>
  <w:num w:numId="14" w16cid:durableId="249655272">
    <w:abstractNumId w:val="18"/>
  </w:num>
  <w:num w:numId="15" w16cid:durableId="260573694">
    <w:abstractNumId w:val="12"/>
  </w:num>
  <w:num w:numId="16" w16cid:durableId="1354302317">
    <w:abstractNumId w:val="14"/>
  </w:num>
  <w:num w:numId="17" w16cid:durableId="249971666">
    <w:abstractNumId w:val="15"/>
  </w:num>
  <w:num w:numId="18" w16cid:durableId="15618763">
    <w:abstractNumId w:val="11"/>
  </w:num>
  <w:num w:numId="19" w16cid:durableId="1033572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61D"/>
    <w:rsid w:val="00193040"/>
    <w:rsid w:val="0029639D"/>
    <w:rsid w:val="00326F90"/>
    <w:rsid w:val="00A825DB"/>
    <w:rsid w:val="00AA1D8D"/>
    <w:rsid w:val="00B3573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08C2C"/>
  <w14:defaultImageDpi w14:val="300"/>
  <w15:docId w15:val="{75480AC2-FC6B-4763-8E37-850B83CD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1242</Characters>
  <Application>Microsoft Office Word</Application>
  <DocSecurity>0</DocSecurity>
  <Lines>65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Scott Davis</cp:lastModifiedBy>
  <cp:revision>2</cp:revision>
  <dcterms:created xsi:type="dcterms:W3CDTF">2026-01-29T14:55:00Z</dcterms:created>
  <dcterms:modified xsi:type="dcterms:W3CDTF">2026-01-29T14:55:00Z</dcterms:modified>
  <cp:category/>
</cp:coreProperties>
</file>