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F8BA" w14:textId="73087524" w:rsidR="00CF07AF" w:rsidRDefault="00BB1CBE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D22B52" wp14:editId="1E6C86CE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468000" cy="468000"/>
            <wp:effectExtent l="0" t="0" r="8255" b="0"/>
            <wp:wrapNone/>
            <wp:docPr id="256604272" name="Graphic 1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4272" name="Graphic 256604272" descr="Ca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Road</w:t>
      </w:r>
      <w:r w:rsidR="0072353A">
        <w:t xml:space="preserve"> Trip</w:t>
      </w:r>
      <w:r w:rsidR="00650C5C">
        <w:t>-Packing List</w:t>
      </w:r>
    </w:p>
    <w:p w14:paraId="60B9F898" w14:textId="77777777" w:rsidR="00CF07AF" w:rsidRPr="008C1F1E" w:rsidRDefault="00650C5C">
      <w:pPr>
        <w:pStyle w:val="Heading2"/>
        <w:rPr>
          <w:sz w:val="22"/>
          <w:szCs w:val="22"/>
        </w:rPr>
      </w:pPr>
      <w:r w:rsidRPr="008C1F1E">
        <w:rPr>
          <w:sz w:val="22"/>
          <w:szCs w:val="22"/>
        </w:rPr>
        <w:t>Essentials</w:t>
      </w:r>
    </w:p>
    <w:p w14:paraId="5982D754" w14:textId="308A0B87" w:rsidR="00CF07AF" w:rsidRDefault="0072353A" w:rsidP="00650C5C">
      <w:pPr>
        <w:pStyle w:val="ListBullet"/>
        <w:numPr>
          <w:ilvl w:val="0"/>
          <w:numId w:val="10"/>
        </w:numPr>
      </w:pPr>
      <w:r>
        <w:t xml:space="preserve">License </w:t>
      </w:r>
      <w:r w:rsidR="003F2DAE">
        <w:t>+ registration</w:t>
      </w:r>
      <w:r w:rsidR="00304CD8">
        <w:t xml:space="preserve"> + Insurance</w:t>
      </w:r>
    </w:p>
    <w:p w14:paraId="0B8B91E0" w14:textId="78B590BC" w:rsidR="00CF07AF" w:rsidRDefault="00650C5C" w:rsidP="00650C5C">
      <w:pPr>
        <w:pStyle w:val="ListBullet"/>
        <w:numPr>
          <w:ilvl w:val="0"/>
          <w:numId w:val="10"/>
        </w:numPr>
      </w:pPr>
      <w:r>
        <w:t xml:space="preserve">Wallet with credit cards + </w:t>
      </w:r>
      <w:r w:rsidR="003F2DAE">
        <w:t>cash</w:t>
      </w:r>
    </w:p>
    <w:p w14:paraId="13DBE219" w14:textId="66BBFE6B" w:rsidR="00CF07AF" w:rsidRDefault="00650C5C" w:rsidP="00980C67">
      <w:pPr>
        <w:pStyle w:val="ListBullet"/>
        <w:numPr>
          <w:ilvl w:val="0"/>
          <w:numId w:val="10"/>
        </w:numPr>
      </w:pPr>
      <w:r>
        <w:t>Phone + charger</w:t>
      </w:r>
      <w:r w:rsidR="00304CD8">
        <w:t xml:space="preserve"> / </w:t>
      </w:r>
      <w:r w:rsidR="00067F1F">
        <w:t>Car charger/USB adapter/Battery pack</w:t>
      </w:r>
    </w:p>
    <w:p w14:paraId="757D891C" w14:textId="77777777" w:rsidR="00CF07AF" w:rsidRDefault="00650C5C" w:rsidP="00650C5C">
      <w:pPr>
        <w:pStyle w:val="ListBullet"/>
        <w:numPr>
          <w:ilvl w:val="0"/>
          <w:numId w:val="10"/>
        </w:numPr>
      </w:pPr>
      <w:r>
        <w:t>Medications + small first-aid kit</w:t>
      </w:r>
    </w:p>
    <w:p w14:paraId="57EF6216" w14:textId="2C673F99" w:rsidR="00650C5C" w:rsidRDefault="00650C5C" w:rsidP="005B3573">
      <w:pPr>
        <w:pStyle w:val="ListBullet"/>
        <w:numPr>
          <w:ilvl w:val="0"/>
          <w:numId w:val="10"/>
        </w:numPr>
      </w:pPr>
      <w:r>
        <w:t>Motion sickness remedies</w:t>
      </w:r>
      <w:r w:rsidR="004C5210">
        <w:t xml:space="preserve"> – </w:t>
      </w:r>
      <w:r w:rsidR="00E569E4">
        <w:t>for car sick passengers</w:t>
      </w:r>
    </w:p>
    <w:p w14:paraId="73D64E0D" w14:textId="6854C660" w:rsidR="008C1F1E" w:rsidRDefault="008C1F1E" w:rsidP="005B3573">
      <w:pPr>
        <w:pStyle w:val="ListBullet"/>
        <w:numPr>
          <w:ilvl w:val="0"/>
          <w:numId w:val="10"/>
        </w:numPr>
      </w:pPr>
      <w:r>
        <w:t xml:space="preserve">Sunglasses </w:t>
      </w:r>
    </w:p>
    <w:p w14:paraId="2D974924" w14:textId="6D03D612" w:rsidR="00CF07AF" w:rsidRPr="008C1F1E" w:rsidRDefault="00650C5C" w:rsidP="00E569E4">
      <w:pPr>
        <w:pStyle w:val="Heading2"/>
        <w:rPr>
          <w:sz w:val="22"/>
          <w:szCs w:val="22"/>
        </w:rPr>
      </w:pPr>
      <w:r w:rsidRPr="008C1F1E">
        <w:rPr>
          <w:sz w:val="22"/>
          <w:szCs w:val="22"/>
        </w:rPr>
        <w:t>C</w:t>
      </w:r>
      <w:r w:rsidR="00E569E4" w:rsidRPr="008C1F1E">
        <w:rPr>
          <w:sz w:val="22"/>
          <w:szCs w:val="22"/>
        </w:rPr>
        <w:t>ar prep/safety</w:t>
      </w:r>
    </w:p>
    <w:p w14:paraId="1FDDC558" w14:textId="04C3CDB0" w:rsidR="00CF07AF" w:rsidRDefault="00903BD5" w:rsidP="00650C5C">
      <w:pPr>
        <w:pStyle w:val="ListBullet"/>
        <w:numPr>
          <w:ilvl w:val="0"/>
          <w:numId w:val="11"/>
        </w:numPr>
      </w:pPr>
      <w:r>
        <w:t>Jumper cables</w:t>
      </w:r>
    </w:p>
    <w:p w14:paraId="19E87D97" w14:textId="41DB3538" w:rsidR="00CF07AF" w:rsidRDefault="00903BD5" w:rsidP="00650C5C">
      <w:pPr>
        <w:pStyle w:val="ListBullet"/>
        <w:numPr>
          <w:ilvl w:val="0"/>
          <w:numId w:val="11"/>
        </w:numPr>
      </w:pPr>
      <w:r>
        <w:t>Spare tire (optional)</w:t>
      </w:r>
    </w:p>
    <w:p w14:paraId="0726BB50" w14:textId="7925DF2E" w:rsidR="00CF07AF" w:rsidRDefault="00903BD5" w:rsidP="00650C5C">
      <w:pPr>
        <w:pStyle w:val="ListBullet"/>
        <w:numPr>
          <w:ilvl w:val="0"/>
          <w:numId w:val="11"/>
        </w:numPr>
      </w:pPr>
      <w:r>
        <w:t>Emergency roadside kit</w:t>
      </w:r>
    </w:p>
    <w:p w14:paraId="34B2AE3D" w14:textId="7FBC14F7" w:rsidR="004C5210" w:rsidRDefault="00850321" w:rsidP="00650C5C">
      <w:pPr>
        <w:pStyle w:val="ListBullet"/>
        <w:numPr>
          <w:ilvl w:val="0"/>
          <w:numId w:val="11"/>
        </w:numPr>
      </w:pPr>
      <w:r>
        <w:t>Flashlight/ basic tool kit</w:t>
      </w:r>
    </w:p>
    <w:p w14:paraId="73EC9B0A" w14:textId="7B870EE2" w:rsidR="00CF07AF" w:rsidRDefault="00850321" w:rsidP="00650C5C">
      <w:pPr>
        <w:pStyle w:val="ListBullet"/>
        <w:numPr>
          <w:ilvl w:val="0"/>
          <w:numId w:val="11"/>
        </w:numPr>
      </w:pPr>
      <w:r>
        <w:t xml:space="preserve">Windshield wiper fluid </w:t>
      </w:r>
    </w:p>
    <w:p w14:paraId="27511CDF" w14:textId="504BE548" w:rsidR="00CF07AF" w:rsidRDefault="005A2C88">
      <w:pPr>
        <w:pStyle w:val="Heading3"/>
      </w:pPr>
      <w:r>
        <w:t xml:space="preserve">Comfort &amp; Convenience </w:t>
      </w:r>
    </w:p>
    <w:p w14:paraId="6DCD6E27" w14:textId="1B534966" w:rsidR="00CF07AF" w:rsidRDefault="005A2C88" w:rsidP="00650C5C">
      <w:pPr>
        <w:pStyle w:val="ListBullet"/>
        <w:numPr>
          <w:ilvl w:val="0"/>
          <w:numId w:val="12"/>
        </w:numPr>
      </w:pPr>
      <w:r>
        <w:t>Travel pillow / blanket</w:t>
      </w:r>
    </w:p>
    <w:p w14:paraId="7D07B185" w14:textId="3888F925" w:rsidR="00CF07AF" w:rsidRDefault="005A2C88" w:rsidP="00650C5C">
      <w:pPr>
        <w:pStyle w:val="ListBullet"/>
        <w:numPr>
          <w:ilvl w:val="0"/>
          <w:numId w:val="12"/>
        </w:numPr>
      </w:pPr>
      <w:r>
        <w:t>Snacks – don’t skip the snacks</w:t>
      </w:r>
    </w:p>
    <w:p w14:paraId="2B323620" w14:textId="125F8D86" w:rsidR="00CF07AF" w:rsidRDefault="00A179AE" w:rsidP="00650C5C">
      <w:pPr>
        <w:pStyle w:val="ListBullet"/>
        <w:numPr>
          <w:ilvl w:val="0"/>
          <w:numId w:val="12"/>
        </w:numPr>
      </w:pPr>
      <w:r>
        <w:t xml:space="preserve">Cooler with drinks and cold snacks </w:t>
      </w:r>
    </w:p>
    <w:p w14:paraId="4222A95F" w14:textId="453E27A1" w:rsidR="00650C5C" w:rsidRDefault="00A179AE" w:rsidP="00650C5C">
      <w:pPr>
        <w:pStyle w:val="ListBullet"/>
        <w:numPr>
          <w:ilvl w:val="0"/>
          <w:numId w:val="12"/>
        </w:numPr>
      </w:pPr>
      <w:r>
        <w:t>Hand sanitizer/wet wipes</w:t>
      </w:r>
    </w:p>
    <w:p w14:paraId="4C6A2E23" w14:textId="3B1301D0" w:rsidR="00A179AE" w:rsidRDefault="00A179AE" w:rsidP="00650C5C">
      <w:pPr>
        <w:pStyle w:val="ListBullet"/>
        <w:numPr>
          <w:ilvl w:val="0"/>
          <w:numId w:val="12"/>
        </w:numPr>
      </w:pPr>
      <w:r>
        <w:t>Tissues/trash bag</w:t>
      </w:r>
    </w:p>
    <w:p w14:paraId="539C17E0" w14:textId="77777777" w:rsidR="00CF07AF" w:rsidRPr="008C1F1E" w:rsidRDefault="00650C5C">
      <w:pPr>
        <w:pStyle w:val="Heading2"/>
        <w:rPr>
          <w:sz w:val="22"/>
          <w:szCs w:val="22"/>
        </w:rPr>
      </w:pPr>
      <w:r w:rsidRPr="008C1F1E">
        <w:rPr>
          <w:sz w:val="22"/>
          <w:szCs w:val="22"/>
        </w:rPr>
        <w:t>Toiletries</w:t>
      </w:r>
    </w:p>
    <w:p w14:paraId="264CE071" w14:textId="033519A7" w:rsidR="00CF07AF" w:rsidRDefault="00755DA5" w:rsidP="00650C5C">
      <w:pPr>
        <w:pStyle w:val="ListBullet"/>
        <w:numPr>
          <w:ilvl w:val="0"/>
          <w:numId w:val="14"/>
        </w:numPr>
      </w:pPr>
      <w:r>
        <w:t>Toothbrushes, toothpaste</w:t>
      </w:r>
    </w:p>
    <w:p w14:paraId="6E4B1063" w14:textId="362AA36B" w:rsidR="00CF07AF" w:rsidRDefault="00FD20AF" w:rsidP="00650C5C">
      <w:pPr>
        <w:pStyle w:val="ListBullet"/>
        <w:numPr>
          <w:ilvl w:val="0"/>
          <w:numId w:val="14"/>
        </w:numPr>
      </w:pPr>
      <w:r>
        <w:t xml:space="preserve">Sunscreen, </w:t>
      </w:r>
      <w:r w:rsidR="00650C5C">
        <w:t>Aloe or after-sun lotion</w:t>
      </w:r>
    </w:p>
    <w:p w14:paraId="50C08ECA" w14:textId="05784019" w:rsidR="00CF07AF" w:rsidRDefault="00650C5C" w:rsidP="00650C5C">
      <w:pPr>
        <w:pStyle w:val="ListBullet"/>
        <w:numPr>
          <w:ilvl w:val="0"/>
          <w:numId w:val="14"/>
        </w:numPr>
      </w:pPr>
      <w:r>
        <w:t>Shampoo/conditioner</w:t>
      </w:r>
      <w:r w:rsidR="00FD20AF">
        <w:t>/Soap</w:t>
      </w:r>
      <w:r w:rsidR="00AA41A0">
        <w:t xml:space="preserve"> (travel size)</w:t>
      </w:r>
    </w:p>
    <w:p w14:paraId="0632B9B9" w14:textId="2A093A2B" w:rsidR="00CF07AF" w:rsidRDefault="00650C5C" w:rsidP="00650C5C">
      <w:pPr>
        <w:pStyle w:val="ListBullet"/>
        <w:numPr>
          <w:ilvl w:val="0"/>
          <w:numId w:val="14"/>
        </w:numPr>
      </w:pPr>
      <w:r>
        <w:t>Razor, deodorant</w:t>
      </w:r>
    </w:p>
    <w:p w14:paraId="630B959E" w14:textId="32A354DA" w:rsidR="00CF07AF" w:rsidRDefault="00650C5C" w:rsidP="00650C5C">
      <w:pPr>
        <w:pStyle w:val="ListBullet"/>
        <w:numPr>
          <w:ilvl w:val="0"/>
          <w:numId w:val="14"/>
        </w:numPr>
      </w:pPr>
      <w:r>
        <w:t>Makeup</w:t>
      </w:r>
      <w:r w:rsidR="00AA41A0">
        <w:t>, skincare</w:t>
      </w:r>
      <w:r w:rsidR="0077680C">
        <w:t>, lip balm</w:t>
      </w:r>
    </w:p>
    <w:p w14:paraId="790022DE" w14:textId="67C0F4FA" w:rsidR="00650C5C" w:rsidRDefault="00650C5C" w:rsidP="00980C67">
      <w:pPr>
        <w:pStyle w:val="ListBullet"/>
        <w:numPr>
          <w:ilvl w:val="0"/>
          <w:numId w:val="14"/>
        </w:numPr>
      </w:pPr>
      <w:r>
        <w:t>Hair ties, clips, brush</w:t>
      </w:r>
      <w:r w:rsidR="0077680C">
        <w:t>, hair products</w:t>
      </w:r>
    </w:p>
    <w:p w14:paraId="629D19E1" w14:textId="70DCED60" w:rsidR="00CF07AF" w:rsidRPr="008C1F1E" w:rsidRDefault="0077680C">
      <w:pPr>
        <w:pStyle w:val="Heading2"/>
        <w:rPr>
          <w:sz w:val="22"/>
          <w:szCs w:val="22"/>
        </w:rPr>
      </w:pPr>
      <w:r w:rsidRPr="008C1F1E">
        <w:rPr>
          <w:sz w:val="22"/>
          <w:szCs w:val="22"/>
        </w:rPr>
        <w:t>Entertainment</w:t>
      </w:r>
    </w:p>
    <w:p w14:paraId="3FF6AB5F" w14:textId="7F85FFC1" w:rsidR="00CF07AF" w:rsidRDefault="0077680C" w:rsidP="00650C5C">
      <w:pPr>
        <w:pStyle w:val="ListBullet"/>
        <w:numPr>
          <w:ilvl w:val="0"/>
          <w:numId w:val="15"/>
        </w:numPr>
      </w:pPr>
      <w:r>
        <w:t xml:space="preserve">Downloaded </w:t>
      </w:r>
      <w:r w:rsidR="00CD5383">
        <w:t>playlists/podcasts/games</w:t>
      </w:r>
    </w:p>
    <w:p w14:paraId="75194528" w14:textId="559CD3CC" w:rsidR="00CF07AF" w:rsidRDefault="00CD5383" w:rsidP="00650C5C">
      <w:pPr>
        <w:pStyle w:val="ListBullet"/>
        <w:numPr>
          <w:ilvl w:val="0"/>
          <w:numId w:val="15"/>
        </w:numPr>
      </w:pPr>
      <w:r>
        <w:t>Travel Games</w:t>
      </w:r>
      <w:r w:rsidR="005B3573">
        <w:t xml:space="preserve"> /Notebook + Pen</w:t>
      </w:r>
    </w:p>
    <w:p w14:paraId="2376DC9B" w14:textId="6760C894" w:rsidR="005B3573" w:rsidRDefault="00CD5383" w:rsidP="005B3573">
      <w:pPr>
        <w:pStyle w:val="ListBullet"/>
        <w:numPr>
          <w:ilvl w:val="0"/>
          <w:numId w:val="15"/>
        </w:numPr>
      </w:pPr>
      <w:r>
        <w:t>Books/</w:t>
      </w:r>
      <w:r w:rsidR="004914A0">
        <w:t>E-reader/Audiobooks</w:t>
      </w:r>
    </w:p>
    <w:p w14:paraId="0B77FFED" w14:textId="1C4C06FE" w:rsidR="00CF07AF" w:rsidRPr="008C1F1E" w:rsidRDefault="00650C5C">
      <w:pPr>
        <w:pStyle w:val="Heading2"/>
        <w:rPr>
          <w:sz w:val="22"/>
          <w:szCs w:val="22"/>
        </w:rPr>
      </w:pPr>
      <w:r w:rsidRPr="008C1F1E">
        <w:rPr>
          <w:sz w:val="22"/>
          <w:szCs w:val="22"/>
        </w:rPr>
        <w:t>C</w:t>
      </w:r>
      <w:r w:rsidR="004914A0" w:rsidRPr="008C1F1E">
        <w:rPr>
          <w:sz w:val="22"/>
          <w:szCs w:val="22"/>
        </w:rPr>
        <w:t>lothing</w:t>
      </w:r>
    </w:p>
    <w:p w14:paraId="15A1E6CA" w14:textId="34BC3150" w:rsidR="00CF07AF" w:rsidRDefault="00F33FDA" w:rsidP="00650C5C">
      <w:pPr>
        <w:pStyle w:val="ListBullet"/>
        <w:numPr>
          <w:ilvl w:val="0"/>
          <w:numId w:val="16"/>
        </w:numPr>
      </w:pPr>
      <w:r>
        <w:t>Comfortable driving outfits</w:t>
      </w:r>
    </w:p>
    <w:p w14:paraId="59D96985" w14:textId="6B2F5ABA" w:rsidR="00CF07AF" w:rsidRDefault="00F33FDA" w:rsidP="00980C67">
      <w:pPr>
        <w:pStyle w:val="ListBullet"/>
        <w:numPr>
          <w:ilvl w:val="0"/>
          <w:numId w:val="16"/>
        </w:numPr>
      </w:pPr>
      <w:r>
        <w:t xml:space="preserve">Casual outfits (shirts, tanks, pants, </w:t>
      </w:r>
      <w:proofErr w:type="spellStart"/>
      <w:r>
        <w:t>shorts</w:t>
      </w:r>
      <w:proofErr w:type="spellEnd"/>
      <w:r>
        <w:t>, sweaters</w:t>
      </w:r>
      <w:r w:rsidR="00980C67">
        <w:t xml:space="preserve">, </w:t>
      </w:r>
      <w:r w:rsidR="006438A8">
        <w:t>Pajamas, Socks, underwear</w:t>
      </w:r>
      <w:r w:rsidR="00980C67">
        <w:t>)</w:t>
      </w:r>
    </w:p>
    <w:p w14:paraId="04B206EF" w14:textId="1E026E8C" w:rsidR="00CF07AF" w:rsidRDefault="006438A8" w:rsidP="00650C5C">
      <w:pPr>
        <w:pStyle w:val="ListBullet"/>
        <w:numPr>
          <w:ilvl w:val="0"/>
          <w:numId w:val="16"/>
        </w:numPr>
      </w:pPr>
      <w:r>
        <w:t xml:space="preserve">Sneakers/sandals </w:t>
      </w:r>
    </w:p>
    <w:p w14:paraId="5AD72EC3" w14:textId="27579409" w:rsidR="004C5210" w:rsidRDefault="005B3573" w:rsidP="008C1F1E">
      <w:pPr>
        <w:pStyle w:val="ListBullet"/>
        <w:numPr>
          <w:ilvl w:val="0"/>
          <w:numId w:val="16"/>
        </w:numPr>
      </w:pPr>
      <w:r>
        <w:t>Jackets</w:t>
      </w:r>
      <w:r w:rsidR="00852CAD">
        <w:t xml:space="preserve"> + </w:t>
      </w:r>
      <w:r w:rsidR="00980C67">
        <w:t>Hats</w:t>
      </w:r>
    </w:p>
    <w:sectPr w:rsidR="004C52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A98F" w14:textId="77777777" w:rsidR="00650C5C" w:rsidRDefault="00650C5C" w:rsidP="00650C5C">
      <w:pPr>
        <w:spacing w:after="0" w:line="240" w:lineRule="auto"/>
      </w:pPr>
      <w:r>
        <w:separator/>
      </w:r>
    </w:p>
  </w:endnote>
  <w:endnote w:type="continuationSeparator" w:id="0">
    <w:p w14:paraId="6F0E8702" w14:textId="77777777" w:rsidR="00650C5C" w:rsidRDefault="00650C5C" w:rsidP="0065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EDC0" w14:textId="77777777" w:rsidR="00650C5C" w:rsidRDefault="00650C5C" w:rsidP="00650C5C">
      <w:pPr>
        <w:spacing w:after="0" w:line="240" w:lineRule="auto"/>
      </w:pPr>
      <w:r>
        <w:separator/>
      </w:r>
    </w:p>
  </w:footnote>
  <w:footnote w:type="continuationSeparator" w:id="0">
    <w:p w14:paraId="637E8258" w14:textId="77777777" w:rsidR="00650C5C" w:rsidRDefault="00650C5C" w:rsidP="0065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54061"/>
    <w:multiLevelType w:val="hybridMultilevel"/>
    <w:tmpl w:val="1D3E1F0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6D46D4"/>
    <w:multiLevelType w:val="hybridMultilevel"/>
    <w:tmpl w:val="E1C87A8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E5004A"/>
    <w:multiLevelType w:val="hybridMultilevel"/>
    <w:tmpl w:val="8366810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F06BB"/>
    <w:multiLevelType w:val="hybridMultilevel"/>
    <w:tmpl w:val="D4B6EA3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A7153"/>
    <w:multiLevelType w:val="hybridMultilevel"/>
    <w:tmpl w:val="863A04D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417DA"/>
    <w:multiLevelType w:val="hybridMultilevel"/>
    <w:tmpl w:val="679671C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F2917"/>
    <w:multiLevelType w:val="hybridMultilevel"/>
    <w:tmpl w:val="118EFC4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317C9"/>
    <w:multiLevelType w:val="hybridMultilevel"/>
    <w:tmpl w:val="43BCFB0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D47EF3"/>
    <w:multiLevelType w:val="hybridMultilevel"/>
    <w:tmpl w:val="0302DEF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26203">
    <w:abstractNumId w:val="8"/>
  </w:num>
  <w:num w:numId="2" w16cid:durableId="1687095698">
    <w:abstractNumId w:val="6"/>
  </w:num>
  <w:num w:numId="3" w16cid:durableId="250045255">
    <w:abstractNumId w:val="5"/>
  </w:num>
  <w:num w:numId="4" w16cid:durableId="1751930509">
    <w:abstractNumId w:val="4"/>
  </w:num>
  <w:num w:numId="5" w16cid:durableId="508640506">
    <w:abstractNumId w:val="7"/>
  </w:num>
  <w:num w:numId="6" w16cid:durableId="382875708">
    <w:abstractNumId w:val="3"/>
  </w:num>
  <w:num w:numId="7" w16cid:durableId="214390407">
    <w:abstractNumId w:val="2"/>
  </w:num>
  <w:num w:numId="8" w16cid:durableId="115173942">
    <w:abstractNumId w:val="1"/>
  </w:num>
  <w:num w:numId="9" w16cid:durableId="989945410">
    <w:abstractNumId w:val="0"/>
  </w:num>
  <w:num w:numId="10" w16cid:durableId="1405838865">
    <w:abstractNumId w:val="17"/>
  </w:num>
  <w:num w:numId="11" w16cid:durableId="509032094">
    <w:abstractNumId w:val="11"/>
  </w:num>
  <w:num w:numId="12" w16cid:durableId="2082410858">
    <w:abstractNumId w:val="14"/>
  </w:num>
  <w:num w:numId="13" w16cid:durableId="142743277">
    <w:abstractNumId w:val="12"/>
  </w:num>
  <w:num w:numId="14" w16cid:durableId="842626726">
    <w:abstractNumId w:val="10"/>
  </w:num>
  <w:num w:numId="15" w16cid:durableId="1539198078">
    <w:abstractNumId w:val="15"/>
  </w:num>
  <w:num w:numId="16" w16cid:durableId="1722559835">
    <w:abstractNumId w:val="13"/>
  </w:num>
  <w:num w:numId="17" w16cid:durableId="788473320">
    <w:abstractNumId w:val="16"/>
  </w:num>
  <w:num w:numId="18" w16cid:durableId="1102846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F1F"/>
    <w:rsid w:val="0010514A"/>
    <w:rsid w:val="0015074B"/>
    <w:rsid w:val="0029639D"/>
    <w:rsid w:val="00304CD8"/>
    <w:rsid w:val="00326F90"/>
    <w:rsid w:val="003F2DAE"/>
    <w:rsid w:val="004914A0"/>
    <w:rsid w:val="004C5210"/>
    <w:rsid w:val="005A2C88"/>
    <w:rsid w:val="005B3573"/>
    <w:rsid w:val="0062450A"/>
    <w:rsid w:val="006438A8"/>
    <w:rsid w:val="00650C5C"/>
    <w:rsid w:val="0072353A"/>
    <w:rsid w:val="00755DA5"/>
    <w:rsid w:val="0077680C"/>
    <w:rsid w:val="00840E77"/>
    <w:rsid w:val="00850321"/>
    <w:rsid w:val="00852CAD"/>
    <w:rsid w:val="008C1F1E"/>
    <w:rsid w:val="00903BD5"/>
    <w:rsid w:val="00980C67"/>
    <w:rsid w:val="009F5F78"/>
    <w:rsid w:val="00A179AE"/>
    <w:rsid w:val="00AA1D8D"/>
    <w:rsid w:val="00AA41A0"/>
    <w:rsid w:val="00B47730"/>
    <w:rsid w:val="00BB1CBE"/>
    <w:rsid w:val="00CB0664"/>
    <w:rsid w:val="00CD5383"/>
    <w:rsid w:val="00CF07AF"/>
    <w:rsid w:val="00E569E4"/>
    <w:rsid w:val="00F33FDA"/>
    <w:rsid w:val="00FC693F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8978F"/>
  <w14:defaultImageDpi w14:val="300"/>
  <w15:docId w15:val="{BF30EC54-C4B6-4007-AE4E-569284D3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823</Characters>
  <Application>Microsoft Office Word</Application>
  <DocSecurity>0</DocSecurity>
  <Lines>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Davis</cp:lastModifiedBy>
  <cp:revision>2</cp:revision>
  <dcterms:created xsi:type="dcterms:W3CDTF">2026-01-29T14:22:00Z</dcterms:created>
  <dcterms:modified xsi:type="dcterms:W3CDTF">2026-01-29T14:22:00Z</dcterms:modified>
  <cp:category/>
</cp:coreProperties>
</file>