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D8A4" w14:textId="04542DE0" w:rsidR="002E1120" w:rsidRDefault="002E1120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70AF9C" wp14:editId="64360A03">
            <wp:simplePos x="0" y="0"/>
            <wp:positionH relativeFrom="column">
              <wp:posOffset>0</wp:posOffset>
            </wp:positionH>
            <wp:positionV relativeFrom="paragraph">
              <wp:posOffset>-209550</wp:posOffset>
            </wp:positionV>
            <wp:extent cx="609600" cy="609600"/>
            <wp:effectExtent l="0" t="0" r="0" b="0"/>
            <wp:wrapNone/>
            <wp:docPr id="754547752" name="Graphic 1" descr="Sunset scen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47752" name="Graphic 754547752" descr="Sunset scene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7CB4A9" w14:textId="0E22DFA8" w:rsidR="00384F70" w:rsidRDefault="002E1120">
      <w:pPr>
        <w:pStyle w:val="Title"/>
      </w:pPr>
      <w:r>
        <w:t>Sunny Destination Packing List</w:t>
      </w:r>
    </w:p>
    <w:p w14:paraId="522B7D74" w14:textId="77777777" w:rsidR="00384F70" w:rsidRDefault="002E1120">
      <w:pPr>
        <w:pStyle w:val="Heading1"/>
      </w:pPr>
      <w:r>
        <w:t>Travel Essentials</w:t>
      </w:r>
    </w:p>
    <w:p w14:paraId="69789E9C" w14:textId="77777777" w:rsidR="00384F70" w:rsidRDefault="002E1120" w:rsidP="002E1120">
      <w:pPr>
        <w:pStyle w:val="ListBullet"/>
        <w:numPr>
          <w:ilvl w:val="0"/>
          <w:numId w:val="10"/>
        </w:numPr>
      </w:pPr>
      <w:r>
        <w:t>Passport/ID</w:t>
      </w:r>
    </w:p>
    <w:p w14:paraId="5369ADD9" w14:textId="77777777" w:rsidR="00384F70" w:rsidRDefault="002E1120" w:rsidP="002E1120">
      <w:pPr>
        <w:pStyle w:val="ListBullet"/>
        <w:numPr>
          <w:ilvl w:val="0"/>
          <w:numId w:val="10"/>
        </w:numPr>
      </w:pPr>
      <w:r>
        <w:t>Wallet with cards + a bit of local currency</w:t>
      </w:r>
    </w:p>
    <w:p w14:paraId="183F3C3F" w14:textId="77777777" w:rsidR="00384F70" w:rsidRDefault="002E1120" w:rsidP="002E1120">
      <w:pPr>
        <w:pStyle w:val="ListBullet"/>
        <w:numPr>
          <w:ilvl w:val="0"/>
          <w:numId w:val="10"/>
        </w:numPr>
      </w:pPr>
      <w:r>
        <w:t>Phone + charger</w:t>
      </w:r>
    </w:p>
    <w:p w14:paraId="4CF6EB44" w14:textId="77777777" w:rsidR="00384F70" w:rsidRDefault="002E1120" w:rsidP="002E1120">
      <w:pPr>
        <w:pStyle w:val="ListBullet"/>
        <w:numPr>
          <w:ilvl w:val="0"/>
          <w:numId w:val="10"/>
        </w:numPr>
      </w:pPr>
      <w:r>
        <w:t>Portable battery pack</w:t>
      </w:r>
    </w:p>
    <w:p w14:paraId="37AC7A41" w14:textId="77777777" w:rsidR="00384F70" w:rsidRDefault="002E1120" w:rsidP="002E1120">
      <w:pPr>
        <w:pStyle w:val="ListBullet"/>
        <w:numPr>
          <w:ilvl w:val="0"/>
          <w:numId w:val="10"/>
        </w:numPr>
      </w:pPr>
      <w:r>
        <w:t>Travel insurance details</w:t>
      </w:r>
    </w:p>
    <w:p w14:paraId="6EDACE53" w14:textId="77777777" w:rsidR="00384F70" w:rsidRDefault="002E1120" w:rsidP="002E1120">
      <w:pPr>
        <w:pStyle w:val="ListBullet"/>
        <w:numPr>
          <w:ilvl w:val="0"/>
          <w:numId w:val="10"/>
        </w:numPr>
      </w:pPr>
      <w:r>
        <w:t>Sunglasses</w:t>
      </w:r>
    </w:p>
    <w:p w14:paraId="5B2A47A1" w14:textId="77777777" w:rsidR="00384F70" w:rsidRDefault="002E1120" w:rsidP="002E1120">
      <w:pPr>
        <w:pStyle w:val="ListBullet"/>
        <w:numPr>
          <w:ilvl w:val="0"/>
          <w:numId w:val="10"/>
        </w:numPr>
      </w:pPr>
      <w:r>
        <w:t>Reusable water bottle</w:t>
      </w:r>
    </w:p>
    <w:p w14:paraId="000AC089" w14:textId="77777777" w:rsidR="00384F70" w:rsidRDefault="002E1120" w:rsidP="002E1120">
      <w:pPr>
        <w:pStyle w:val="ListBullet"/>
        <w:numPr>
          <w:ilvl w:val="0"/>
          <w:numId w:val="10"/>
        </w:numPr>
      </w:pPr>
      <w:r>
        <w:t>Lightweight tote or day bag</w:t>
      </w:r>
    </w:p>
    <w:p w14:paraId="37890177" w14:textId="77777777" w:rsidR="00384F70" w:rsidRDefault="002E1120">
      <w:pPr>
        <w:pStyle w:val="Heading1"/>
      </w:pPr>
      <w:r>
        <w:t>Clothing</w:t>
      </w:r>
    </w:p>
    <w:p w14:paraId="1E0A06D4" w14:textId="77777777" w:rsidR="00384F70" w:rsidRDefault="002E1120">
      <w:pPr>
        <w:pStyle w:val="Heading2"/>
      </w:pPr>
      <w:r>
        <w:t>Beach &amp; Pool</w:t>
      </w:r>
    </w:p>
    <w:p w14:paraId="01B4B6E8" w14:textId="77777777" w:rsidR="00384F70" w:rsidRDefault="002E1120" w:rsidP="002E1120">
      <w:pPr>
        <w:pStyle w:val="ListBullet"/>
        <w:numPr>
          <w:ilvl w:val="0"/>
          <w:numId w:val="11"/>
        </w:numPr>
      </w:pPr>
      <w:r>
        <w:t>Swimsuits (2–4)</w:t>
      </w:r>
    </w:p>
    <w:p w14:paraId="0CD98520" w14:textId="77777777" w:rsidR="00384F70" w:rsidRDefault="002E1120" w:rsidP="002E1120">
      <w:pPr>
        <w:pStyle w:val="ListBullet"/>
        <w:numPr>
          <w:ilvl w:val="0"/>
          <w:numId w:val="11"/>
        </w:numPr>
      </w:pPr>
      <w:r>
        <w:t>Cover-ups</w:t>
      </w:r>
    </w:p>
    <w:p w14:paraId="0FD4E1DD" w14:textId="77777777" w:rsidR="00384F70" w:rsidRDefault="002E1120" w:rsidP="002E1120">
      <w:pPr>
        <w:pStyle w:val="ListBullet"/>
        <w:numPr>
          <w:ilvl w:val="0"/>
          <w:numId w:val="11"/>
        </w:numPr>
      </w:pPr>
      <w:r>
        <w:t>Flip-flops or slides</w:t>
      </w:r>
    </w:p>
    <w:p w14:paraId="74E99F75" w14:textId="77777777" w:rsidR="00384F70" w:rsidRDefault="002E1120" w:rsidP="002E1120">
      <w:pPr>
        <w:pStyle w:val="ListBullet"/>
        <w:numPr>
          <w:ilvl w:val="0"/>
          <w:numId w:val="11"/>
        </w:numPr>
      </w:pPr>
      <w:r>
        <w:t>Sun hat or visor</w:t>
      </w:r>
    </w:p>
    <w:p w14:paraId="66D8CC0E" w14:textId="2F22C793" w:rsidR="002E1120" w:rsidRDefault="002E1120" w:rsidP="002E1120">
      <w:pPr>
        <w:pStyle w:val="ListBullet"/>
        <w:numPr>
          <w:ilvl w:val="0"/>
          <w:numId w:val="11"/>
        </w:numPr>
      </w:pPr>
      <w:r>
        <w:t>Rash guard</w:t>
      </w:r>
    </w:p>
    <w:p w14:paraId="63A66761" w14:textId="77777777" w:rsidR="00384F70" w:rsidRDefault="002E1120">
      <w:pPr>
        <w:pStyle w:val="Heading2"/>
      </w:pPr>
      <w:r>
        <w:t>Daytime</w:t>
      </w:r>
    </w:p>
    <w:p w14:paraId="01D8EDC7" w14:textId="77777777" w:rsidR="00384F70" w:rsidRDefault="002E1120" w:rsidP="002E1120">
      <w:pPr>
        <w:pStyle w:val="ListBullet"/>
        <w:numPr>
          <w:ilvl w:val="0"/>
          <w:numId w:val="12"/>
        </w:numPr>
      </w:pPr>
      <w:r>
        <w:t>Breezy tops and tanks</w:t>
      </w:r>
    </w:p>
    <w:p w14:paraId="7A26903B" w14:textId="77777777" w:rsidR="00384F70" w:rsidRDefault="002E1120" w:rsidP="002E1120">
      <w:pPr>
        <w:pStyle w:val="ListBullet"/>
        <w:numPr>
          <w:ilvl w:val="0"/>
          <w:numId w:val="12"/>
        </w:numPr>
      </w:pPr>
      <w:r>
        <w:t>Shorts or linen pants</w:t>
      </w:r>
    </w:p>
    <w:p w14:paraId="34781655" w14:textId="77777777" w:rsidR="00384F70" w:rsidRDefault="002E1120" w:rsidP="002E1120">
      <w:pPr>
        <w:pStyle w:val="ListBullet"/>
        <w:numPr>
          <w:ilvl w:val="0"/>
          <w:numId w:val="12"/>
        </w:numPr>
      </w:pPr>
      <w:r>
        <w:t>Sundresses</w:t>
      </w:r>
    </w:p>
    <w:p w14:paraId="7DFD7ED6" w14:textId="77777777" w:rsidR="00384F70" w:rsidRDefault="002E1120" w:rsidP="002E1120">
      <w:pPr>
        <w:pStyle w:val="ListBullet"/>
        <w:numPr>
          <w:ilvl w:val="0"/>
          <w:numId w:val="12"/>
        </w:numPr>
      </w:pPr>
      <w:r>
        <w:t>Lightweight button-down shirt</w:t>
      </w:r>
    </w:p>
    <w:p w14:paraId="00F7CE48" w14:textId="5B2F0325" w:rsidR="00384F70" w:rsidRDefault="002E1120" w:rsidP="002E1120">
      <w:pPr>
        <w:pStyle w:val="ListBullet"/>
        <w:numPr>
          <w:ilvl w:val="0"/>
          <w:numId w:val="12"/>
        </w:numPr>
      </w:pPr>
      <w:r>
        <w:t>Comfortable walking sandals + Sneakers</w:t>
      </w:r>
    </w:p>
    <w:p w14:paraId="0D1F96BE" w14:textId="47E87DE5" w:rsidR="002E1120" w:rsidRDefault="002E1120" w:rsidP="002E1120">
      <w:pPr>
        <w:pStyle w:val="ListBullet"/>
        <w:numPr>
          <w:ilvl w:val="0"/>
          <w:numId w:val="12"/>
        </w:numPr>
      </w:pPr>
      <w:r>
        <w:t>Sarong or wrap</w:t>
      </w:r>
    </w:p>
    <w:p w14:paraId="3DB1616B" w14:textId="77777777" w:rsidR="00384F70" w:rsidRDefault="002E1120">
      <w:pPr>
        <w:pStyle w:val="Heading2"/>
      </w:pPr>
      <w:r>
        <w:t>Evening</w:t>
      </w:r>
    </w:p>
    <w:p w14:paraId="58F327BA" w14:textId="77777777" w:rsidR="00384F70" w:rsidRDefault="002E1120" w:rsidP="002E1120">
      <w:pPr>
        <w:pStyle w:val="ListBullet"/>
        <w:numPr>
          <w:ilvl w:val="0"/>
          <w:numId w:val="13"/>
        </w:numPr>
      </w:pPr>
      <w:r>
        <w:t>Casual dresses or jumpsuits</w:t>
      </w:r>
    </w:p>
    <w:p w14:paraId="37829535" w14:textId="248B5C66" w:rsidR="002E1120" w:rsidRDefault="002E1120" w:rsidP="002E1120">
      <w:pPr>
        <w:pStyle w:val="ListBullet"/>
        <w:numPr>
          <w:ilvl w:val="0"/>
          <w:numId w:val="13"/>
        </w:numPr>
      </w:pPr>
      <w:r>
        <w:t xml:space="preserve">Dress shirt, light dress </w:t>
      </w:r>
      <w:proofErr w:type="gramStart"/>
      <w:r>
        <w:t>pant</w:t>
      </w:r>
      <w:proofErr w:type="gramEnd"/>
      <w:r>
        <w:t xml:space="preserve"> (linen)</w:t>
      </w:r>
    </w:p>
    <w:p w14:paraId="0347F86B" w14:textId="3D877DAD" w:rsidR="00384F70" w:rsidRDefault="002E1120" w:rsidP="002E1120">
      <w:pPr>
        <w:pStyle w:val="ListBullet"/>
        <w:numPr>
          <w:ilvl w:val="0"/>
          <w:numId w:val="13"/>
        </w:numPr>
      </w:pPr>
      <w:r>
        <w:t>Light cardigan or shawl</w:t>
      </w:r>
    </w:p>
    <w:p w14:paraId="7B11DF48" w14:textId="77777777" w:rsidR="00384F70" w:rsidRDefault="002E1120" w:rsidP="002E1120">
      <w:pPr>
        <w:pStyle w:val="ListBullet"/>
        <w:numPr>
          <w:ilvl w:val="0"/>
          <w:numId w:val="13"/>
        </w:numPr>
      </w:pPr>
      <w:r>
        <w:t>Dressy sandals or wedges</w:t>
      </w:r>
    </w:p>
    <w:p w14:paraId="18765CEB" w14:textId="3CD149F7" w:rsidR="002E1120" w:rsidRDefault="002E1120" w:rsidP="002E1120">
      <w:pPr>
        <w:pStyle w:val="ListBullet"/>
        <w:numPr>
          <w:ilvl w:val="0"/>
          <w:numId w:val="13"/>
        </w:numPr>
      </w:pPr>
      <w:r>
        <w:t>Light sweaters</w:t>
      </w:r>
    </w:p>
    <w:p w14:paraId="77AFD91F" w14:textId="77777777" w:rsidR="00384F70" w:rsidRDefault="002E1120">
      <w:pPr>
        <w:pStyle w:val="Heading1"/>
      </w:pPr>
      <w:r>
        <w:lastRenderedPageBreak/>
        <w:t>Toiletries</w:t>
      </w:r>
    </w:p>
    <w:p w14:paraId="302976DE" w14:textId="77777777" w:rsidR="00384F70" w:rsidRDefault="002E1120" w:rsidP="002E1120">
      <w:pPr>
        <w:pStyle w:val="ListBullet"/>
        <w:numPr>
          <w:ilvl w:val="0"/>
          <w:numId w:val="14"/>
        </w:numPr>
      </w:pPr>
      <w:r>
        <w:t>Sunscreen</w:t>
      </w:r>
    </w:p>
    <w:p w14:paraId="41C1FF2F" w14:textId="77777777" w:rsidR="00384F70" w:rsidRDefault="002E1120" w:rsidP="002E1120">
      <w:pPr>
        <w:pStyle w:val="ListBullet"/>
        <w:numPr>
          <w:ilvl w:val="0"/>
          <w:numId w:val="14"/>
        </w:numPr>
      </w:pPr>
      <w:r>
        <w:t>Aloe or after-sun lotion</w:t>
      </w:r>
    </w:p>
    <w:p w14:paraId="4A67946D" w14:textId="1FFAF2A8" w:rsidR="00384F70" w:rsidRDefault="002E1120" w:rsidP="002E1120">
      <w:pPr>
        <w:pStyle w:val="ListBullet"/>
        <w:numPr>
          <w:ilvl w:val="0"/>
          <w:numId w:val="14"/>
        </w:numPr>
      </w:pPr>
      <w:r>
        <w:t>Shampoo/conditioner/Soap</w:t>
      </w:r>
    </w:p>
    <w:p w14:paraId="02B5F816" w14:textId="77777777" w:rsidR="00384F70" w:rsidRDefault="002E1120" w:rsidP="002E1120">
      <w:pPr>
        <w:pStyle w:val="ListBullet"/>
        <w:numPr>
          <w:ilvl w:val="0"/>
          <w:numId w:val="14"/>
        </w:numPr>
      </w:pPr>
      <w:r>
        <w:t>Razor, deodorant, skincare</w:t>
      </w:r>
    </w:p>
    <w:p w14:paraId="19FB1958" w14:textId="4875D7F2" w:rsidR="00384F70" w:rsidRDefault="002E1120" w:rsidP="002E1120">
      <w:pPr>
        <w:pStyle w:val="ListBullet"/>
        <w:numPr>
          <w:ilvl w:val="0"/>
          <w:numId w:val="14"/>
        </w:numPr>
      </w:pPr>
      <w:r>
        <w:t>Makeup basics + remover</w:t>
      </w:r>
    </w:p>
    <w:p w14:paraId="51080509" w14:textId="77777777" w:rsidR="00384F70" w:rsidRDefault="002E1120" w:rsidP="002E1120">
      <w:pPr>
        <w:pStyle w:val="ListBullet"/>
        <w:numPr>
          <w:ilvl w:val="0"/>
          <w:numId w:val="14"/>
        </w:numPr>
      </w:pPr>
      <w:r>
        <w:t>Lip balm with SPF</w:t>
      </w:r>
    </w:p>
    <w:p w14:paraId="0A4F9B4D" w14:textId="1D4C2AF6" w:rsidR="002E1120" w:rsidRDefault="002E1120" w:rsidP="002E1120">
      <w:pPr>
        <w:pStyle w:val="ListBullet"/>
        <w:numPr>
          <w:ilvl w:val="0"/>
          <w:numId w:val="14"/>
        </w:numPr>
      </w:pPr>
      <w:r>
        <w:t xml:space="preserve">Moisturizer </w:t>
      </w:r>
    </w:p>
    <w:p w14:paraId="3BB6005D" w14:textId="66F6BC11" w:rsidR="00384F70" w:rsidRDefault="002E1120" w:rsidP="002E1120">
      <w:pPr>
        <w:pStyle w:val="ListBullet"/>
        <w:numPr>
          <w:ilvl w:val="0"/>
          <w:numId w:val="14"/>
        </w:numPr>
      </w:pPr>
      <w:r>
        <w:t xml:space="preserve">Hair ties, clips, mini brush + Hair products </w:t>
      </w:r>
    </w:p>
    <w:p w14:paraId="5038BE4F" w14:textId="77777777" w:rsidR="00384F70" w:rsidRDefault="002E1120">
      <w:pPr>
        <w:pStyle w:val="Heading1"/>
      </w:pPr>
      <w:r>
        <w:t>Beach &amp; Water Gear</w:t>
      </w:r>
    </w:p>
    <w:p w14:paraId="2BE9C454" w14:textId="77777777" w:rsidR="00384F70" w:rsidRDefault="002E1120" w:rsidP="002E1120">
      <w:pPr>
        <w:pStyle w:val="ListBullet"/>
        <w:numPr>
          <w:ilvl w:val="0"/>
          <w:numId w:val="15"/>
        </w:numPr>
      </w:pPr>
      <w:r>
        <w:t>Beach bag</w:t>
      </w:r>
    </w:p>
    <w:p w14:paraId="421D8602" w14:textId="77777777" w:rsidR="00384F70" w:rsidRDefault="002E1120" w:rsidP="002E1120">
      <w:pPr>
        <w:pStyle w:val="ListBullet"/>
        <w:numPr>
          <w:ilvl w:val="0"/>
          <w:numId w:val="15"/>
        </w:numPr>
      </w:pPr>
      <w:r>
        <w:t>Waterproof phone pouch</w:t>
      </w:r>
    </w:p>
    <w:p w14:paraId="01AADD1D" w14:textId="77777777" w:rsidR="00384F70" w:rsidRDefault="002E1120" w:rsidP="002E1120">
      <w:pPr>
        <w:pStyle w:val="ListBullet"/>
        <w:numPr>
          <w:ilvl w:val="0"/>
          <w:numId w:val="15"/>
        </w:numPr>
      </w:pPr>
      <w:r>
        <w:t>Quick-dry towel</w:t>
      </w:r>
    </w:p>
    <w:p w14:paraId="12F1419C" w14:textId="77777777" w:rsidR="00384F70" w:rsidRDefault="002E1120" w:rsidP="002E1120">
      <w:pPr>
        <w:pStyle w:val="ListBullet"/>
        <w:numPr>
          <w:ilvl w:val="0"/>
          <w:numId w:val="15"/>
        </w:numPr>
      </w:pPr>
      <w:r>
        <w:t>Snorkel gear (optional)</w:t>
      </w:r>
    </w:p>
    <w:p w14:paraId="4C6EA742" w14:textId="77777777" w:rsidR="00384F70" w:rsidRDefault="002E1120" w:rsidP="002E1120">
      <w:pPr>
        <w:pStyle w:val="ListBullet"/>
        <w:numPr>
          <w:ilvl w:val="0"/>
          <w:numId w:val="15"/>
        </w:numPr>
      </w:pPr>
      <w:r>
        <w:t>Insulated tumbler</w:t>
      </w:r>
    </w:p>
    <w:p w14:paraId="22049071" w14:textId="77777777" w:rsidR="00384F70" w:rsidRDefault="002E1120" w:rsidP="002E1120">
      <w:pPr>
        <w:pStyle w:val="ListBullet"/>
        <w:numPr>
          <w:ilvl w:val="0"/>
          <w:numId w:val="15"/>
        </w:numPr>
      </w:pPr>
      <w:r>
        <w:t>Waterproof dry bag</w:t>
      </w:r>
    </w:p>
    <w:p w14:paraId="24260303" w14:textId="77777777" w:rsidR="00384F70" w:rsidRDefault="002E1120">
      <w:pPr>
        <w:pStyle w:val="Heading1"/>
      </w:pPr>
      <w:r>
        <w:t>Health &amp; Comfort</w:t>
      </w:r>
    </w:p>
    <w:p w14:paraId="614E5A43" w14:textId="77777777" w:rsidR="00384F70" w:rsidRDefault="002E1120" w:rsidP="002E1120">
      <w:pPr>
        <w:pStyle w:val="ListBullet"/>
        <w:numPr>
          <w:ilvl w:val="0"/>
          <w:numId w:val="16"/>
        </w:numPr>
      </w:pPr>
      <w:r>
        <w:t>Medications</w:t>
      </w:r>
    </w:p>
    <w:p w14:paraId="15E9A3D2" w14:textId="77777777" w:rsidR="00384F70" w:rsidRDefault="002E1120" w:rsidP="002E1120">
      <w:pPr>
        <w:pStyle w:val="ListBullet"/>
        <w:numPr>
          <w:ilvl w:val="0"/>
          <w:numId w:val="16"/>
        </w:numPr>
      </w:pPr>
      <w:r>
        <w:t>Mini first-aid kit</w:t>
      </w:r>
    </w:p>
    <w:p w14:paraId="3F3E5CD9" w14:textId="77777777" w:rsidR="00384F70" w:rsidRDefault="002E1120" w:rsidP="002E1120">
      <w:pPr>
        <w:pStyle w:val="ListBullet"/>
        <w:numPr>
          <w:ilvl w:val="0"/>
          <w:numId w:val="16"/>
        </w:numPr>
      </w:pPr>
      <w:r>
        <w:t>Motion sickness remedies</w:t>
      </w:r>
    </w:p>
    <w:p w14:paraId="567CB517" w14:textId="77777777" w:rsidR="00384F70" w:rsidRDefault="002E1120" w:rsidP="002E1120">
      <w:pPr>
        <w:pStyle w:val="ListBullet"/>
        <w:numPr>
          <w:ilvl w:val="0"/>
          <w:numId w:val="16"/>
        </w:numPr>
      </w:pPr>
      <w:r>
        <w:t>Bug spray</w:t>
      </w:r>
    </w:p>
    <w:p w14:paraId="093C1F68" w14:textId="77777777" w:rsidR="00384F70" w:rsidRDefault="002E1120" w:rsidP="002E1120">
      <w:pPr>
        <w:pStyle w:val="ListBullet"/>
        <w:numPr>
          <w:ilvl w:val="0"/>
          <w:numId w:val="16"/>
        </w:numPr>
      </w:pPr>
      <w:r>
        <w:t>Electrolyte packets</w:t>
      </w:r>
    </w:p>
    <w:p w14:paraId="628D8968" w14:textId="77777777" w:rsidR="00384F70" w:rsidRDefault="002E1120" w:rsidP="002E1120">
      <w:pPr>
        <w:pStyle w:val="ListBullet"/>
        <w:numPr>
          <w:ilvl w:val="0"/>
          <w:numId w:val="16"/>
        </w:numPr>
      </w:pPr>
      <w:r>
        <w:t>Wet wipes</w:t>
      </w:r>
    </w:p>
    <w:p w14:paraId="6ADD568F" w14:textId="77777777" w:rsidR="00384F70" w:rsidRDefault="002E1120" w:rsidP="002E1120">
      <w:pPr>
        <w:pStyle w:val="ListBullet"/>
        <w:numPr>
          <w:ilvl w:val="0"/>
          <w:numId w:val="16"/>
        </w:numPr>
      </w:pPr>
      <w:r>
        <w:t>Hand sanitizer</w:t>
      </w:r>
    </w:p>
    <w:p w14:paraId="00D43C9F" w14:textId="5C502F42" w:rsidR="002E1120" w:rsidRDefault="002E1120" w:rsidP="002E1120">
      <w:pPr>
        <w:pStyle w:val="ListBullet"/>
        <w:numPr>
          <w:ilvl w:val="0"/>
          <w:numId w:val="16"/>
        </w:numPr>
      </w:pPr>
      <w:r>
        <w:t xml:space="preserve">Tums or antacids </w:t>
      </w:r>
    </w:p>
    <w:p w14:paraId="484EAED9" w14:textId="77777777" w:rsidR="00384F70" w:rsidRDefault="002E1120">
      <w:pPr>
        <w:pStyle w:val="Heading1"/>
      </w:pPr>
      <w:r>
        <w:t>Tech &amp; Extras</w:t>
      </w:r>
    </w:p>
    <w:p w14:paraId="0D96A143" w14:textId="77777777" w:rsidR="00384F70" w:rsidRDefault="002E1120" w:rsidP="002E1120">
      <w:pPr>
        <w:pStyle w:val="ListBullet"/>
        <w:numPr>
          <w:ilvl w:val="0"/>
          <w:numId w:val="17"/>
        </w:numPr>
      </w:pPr>
      <w:r>
        <w:t>Portable speaker</w:t>
      </w:r>
    </w:p>
    <w:p w14:paraId="66B5466D" w14:textId="77777777" w:rsidR="00384F70" w:rsidRDefault="002E1120" w:rsidP="002E1120">
      <w:pPr>
        <w:pStyle w:val="ListBullet"/>
        <w:numPr>
          <w:ilvl w:val="0"/>
          <w:numId w:val="17"/>
        </w:numPr>
      </w:pPr>
      <w:r>
        <w:t>E-reader or book</w:t>
      </w:r>
    </w:p>
    <w:p w14:paraId="021D2507" w14:textId="77777777" w:rsidR="00384F70" w:rsidRDefault="002E1120" w:rsidP="002E1120">
      <w:pPr>
        <w:pStyle w:val="ListBullet"/>
        <w:numPr>
          <w:ilvl w:val="0"/>
          <w:numId w:val="17"/>
        </w:numPr>
      </w:pPr>
      <w:r>
        <w:t>Travel-size laundry detergent</w:t>
      </w:r>
    </w:p>
    <w:p w14:paraId="3322391D" w14:textId="77777777" w:rsidR="00384F70" w:rsidRDefault="002E1120" w:rsidP="002E1120">
      <w:pPr>
        <w:pStyle w:val="ListBullet"/>
        <w:numPr>
          <w:ilvl w:val="0"/>
          <w:numId w:val="17"/>
        </w:numPr>
      </w:pPr>
      <w:r>
        <w:t>Ziplock bags</w:t>
      </w:r>
    </w:p>
    <w:p w14:paraId="42F5D086" w14:textId="3776FBED" w:rsidR="00384F70" w:rsidRDefault="002E1120" w:rsidP="002E1120">
      <w:pPr>
        <w:pStyle w:val="ListBullet"/>
        <w:numPr>
          <w:ilvl w:val="0"/>
          <w:numId w:val="17"/>
        </w:numPr>
      </w:pPr>
      <w:r>
        <w:t>Small fan (optional)</w:t>
      </w:r>
    </w:p>
    <w:p w14:paraId="66144AA6" w14:textId="77777777" w:rsidR="00384F70" w:rsidRDefault="002E1120" w:rsidP="002E1120">
      <w:pPr>
        <w:pStyle w:val="ListBullet"/>
        <w:numPr>
          <w:ilvl w:val="0"/>
          <w:numId w:val="17"/>
        </w:numPr>
      </w:pPr>
      <w:r>
        <w:t>Beach games</w:t>
      </w:r>
    </w:p>
    <w:p w14:paraId="68EA3DFD" w14:textId="77777777" w:rsidR="00384F70" w:rsidRDefault="002E1120" w:rsidP="002E1120">
      <w:pPr>
        <w:pStyle w:val="ListBullet"/>
        <w:numPr>
          <w:ilvl w:val="0"/>
          <w:numId w:val="17"/>
        </w:numPr>
      </w:pPr>
      <w:r>
        <w:t>Waterproof sandals</w:t>
      </w:r>
    </w:p>
    <w:sectPr w:rsidR="00384F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A4773"/>
    <w:multiLevelType w:val="hybridMultilevel"/>
    <w:tmpl w:val="7B7A7E32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003CCA"/>
    <w:multiLevelType w:val="hybridMultilevel"/>
    <w:tmpl w:val="95FA2D9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A47D0"/>
    <w:multiLevelType w:val="hybridMultilevel"/>
    <w:tmpl w:val="56DA664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C351D6"/>
    <w:multiLevelType w:val="hybridMultilevel"/>
    <w:tmpl w:val="7F48954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B161B"/>
    <w:multiLevelType w:val="hybridMultilevel"/>
    <w:tmpl w:val="59DE0B4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2F6193"/>
    <w:multiLevelType w:val="hybridMultilevel"/>
    <w:tmpl w:val="16A0612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85661E"/>
    <w:multiLevelType w:val="hybridMultilevel"/>
    <w:tmpl w:val="AED811A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4161CA"/>
    <w:multiLevelType w:val="hybridMultilevel"/>
    <w:tmpl w:val="A8B01CF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3857796">
    <w:abstractNumId w:val="8"/>
  </w:num>
  <w:num w:numId="2" w16cid:durableId="1757633075">
    <w:abstractNumId w:val="6"/>
  </w:num>
  <w:num w:numId="3" w16cid:durableId="1782869453">
    <w:abstractNumId w:val="5"/>
  </w:num>
  <w:num w:numId="4" w16cid:durableId="564920393">
    <w:abstractNumId w:val="4"/>
  </w:num>
  <w:num w:numId="5" w16cid:durableId="462575578">
    <w:abstractNumId w:val="7"/>
  </w:num>
  <w:num w:numId="6" w16cid:durableId="1123186821">
    <w:abstractNumId w:val="3"/>
  </w:num>
  <w:num w:numId="7" w16cid:durableId="2026980151">
    <w:abstractNumId w:val="2"/>
  </w:num>
  <w:num w:numId="8" w16cid:durableId="1010839444">
    <w:abstractNumId w:val="1"/>
  </w:num>
  <w:num w:numId="9" w16cid:durableId="962157033">
    <w:abstractNumId w:val="0"/>
  </w:num>
  <w:num w:numId="10" w16cid:durableId="959461616">
    <w:abstractNumId w:val="9"/>
  </w:num>
  <w:num w:numId="11" w16cid:durableId="374044357">
    <w:abstractNumId w:val="11"/>
  </w:num>
  <w:num w:numId="12" w16cid:durableId="1063721066">
    <w:abstractNumId w:val="15"/>
  </w:num>
  <w:num w:numId="13" w16cid:durableId="1286306813">
    <w:abstractNumId w:val="16"/>
  </w:num>
  <w:num w:numId="14" w16cid:durableId="1919971977">
    <w:abstractNumId w:val="12"/>
  </w:num>
  <w:num w:numId="15" w16cid:durableId="245699895">
    <w:abstractNumId w:val="10"/>
  </w:num>
  <w:num w:numId="16" w16cid:durableId="1970937225">
    <w:abstractNumId w:val="13"/>
  </w:num>
  <w:num w:numId="17" w16cid:durableId="192232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1120"/>
    <w:rsid w:val="00326F90"/>
    <w:rsid w:val="00384F70"/>
    <w:rsid w:val="008121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DE8F4"/>
  <w14:defaultImageDpi w14:val="300"/>
  <w15:docId w15:val="{28CD20E0-9E85-4E3D-85DE-D0AAB679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1059</Characters>
  <Application>Microsoft Office Word</Application>
  <DocSecurity>0</DocSecurity>
  <Lines>66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Scott Davis</cp:lastModifiedBy>
  <cp:revision>2</cp:revision>
  <dcterms:created xsi:type="dcterms:W3CDTF">2026-01-29T15:09:00Z</dcterms:created>
  <dcterms:modified xsi:type="dcterms:W3CDTF">2026-01-29T15:09:00Z</dcterms:modified>
  <cp:category/>
</cp:coreProperties>
</file>