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F8BA" w14:textId="121ADD83" w:rsidR="00CF07AF" w:rsidRDefault="00650C5C">
      <w:pPr>
        <w:pStyle w:val="Heading1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818F9A4" wp14:editId="532F0FC5">
            <wp:simplePos x="0" y="0"/>
            <wp:positionH relativeFrom="column">
              <wp:posOffset>0</wp:posOffset>
            </wp:positionH>
            <wp:positionV relativeFrom="paragraph">
              <wp:posOffset>-171450</wp:posOffset>
            </wp:positionV>
            <wp:extent cx="542925" cy="542925"/>
            <wp:effectExtent l="0" t="0" r="9525" b="0"/>
            <wp:wrapNone/>
            <wp:docPr id="1960450642" name="Graphic 1" descr="Cruise shi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50642" name="Graphic 1960450642" descr="Cruise ship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Cruise-Themed Packing List</w:t>
      </w:r>
    </w:p>
    <w:p w14:paraId="60B9F898" w14:textId="77777777" w:rsidR="00CF07AF" w:rsidRDefault="00650C5C">
      <w:pPr>
        <w:pStyle w:val="Heading2"/>
      </w:pPr>
      <w:r>
        <w:t>Essentials</w:t>
      </w:r>
    </w:p>
    <w:p w14:paraId="5982D754" w14:textId="77777777" w:rsidR="00CF07AF" w:rsidRDefault="00650C5C" w:rsidP="00650C5C">
      <w:pPr>
        <w:pStyle w:val="ListBullet"/>
        <w:numPr>
          <w:ilvl w:val="0"/>
          <w:numId w:val="10"/>
        </w:numPr>
      </w:pPr>
      <w:r>
        <w:t>Passport, ID, cruise documents</w:t>
      </w:r>
    </w:p>
    <w:p w14:paraId="0B8B91E0" w14:textId="77777777" w:rsidR="00CF07AF" w:rsidRDefault="00650C5C" w:rsidP="00650C5C">
      <w:pPr>
        <w:pStyle w:val="ListBullet"/>
        <w:numPr>
          <w:ilvl w:val="0"/>
          <w:numId w:val="10"/>
        </w:numPr>
      </w:pPr>
      <w:r>
        <w:t>Wallet with credit cards + small bills for tipping</w:t>
      </w:r>
    </w:p>
    <w:p w14:paraId="0468087C" w14:textId="77777777" w:rsidR="00CF07AF" w:rsidRDefault="00650C5C" w:rsidP="00650C5C">
      <w:pPr>
        <w:pStyle w:val="ListBullet"/>
        <w:numPr>
          <w:ilvl w:val="0"/>
          <w:numId w:val="10"/>
        </w:numPr>
      </w:pPr>
      <w:r>
        <w:t>Travel insurance info</w:t>
      </w:r>
    </w:p>
    <w:p w14:paraId="261A22D0" w14:textId="77777777" w:rsidR="00CF07AF" w:rsidRDefault="00650C5C" w:rsidP="00650C5C">
      <w:pPr>
        <w:pStyle w:val="ListBullet"/>
        <w:numPr>
          <w:ilvl w:val="0"/>
          <w:numId w:val="10"/>
        </w:numPr>
      </w:pPr>
      <w:r>
        <w:t>Lanyard for your cruise card</w:t>
      </w:r>
    </w:p>
    <w:p w14:paraId="2C9CC313" w14:textId="77777777" w:rsidR="004C5210" w:rsidRDefault="00650C5C" w:rsidP="00650C5C">
      <w:pPr>
        <w:pStyle w:val="ListBullet"/>
        <w:numPr>
          <w:ilvl w:val="0"/>
          <w:numId w:val="10"/>
        </w:numPr>
      </w:pPr>
      <w:r>
        <w:t>Phone + charger</w:t>
      </w:r>
    </w:p>
    <w:p w14:paraId="53B64E04" w14:textId="6A51D79F" w:rsidR="00CF07AF" w:rsidRDefault="004C5210" w:rsidP="00650C5C">
      <w:pPr>
        <w:pStyle w:val="ListBullet"/>
        <w:numPr>
          <w:ilvl w:val="0"/>
          <w:numId w:val="10"/>
        </w:numPr>
      </w:pPr>
      <w:r>
        <w:t>Adapter with multiple charging ports (limited plugs in cabins)</w:t>
      </w:r>
    </w:p>
    <w:p w14:paraId="13DBE219" w14:textId="77777777" w:rsidR="00CF07AF" w:rsidRDefault="00650C5C" w:rsidP="00650C5C">
      <w:pPr>
        <w:pStyle w:val="ListBullet"/>
        <w:numPr>
          <w:ilvl w:val="0"/>
          <w:numId w:val="10"/>
        </w:numPr>
      </w:pPr>
      <w:r>
        <w:t>Portable battery pack</w:t>
      </w:r>
    </w:p>
    <w:p w14:paraId="757D891C" w14:textId="77777777" w:rsidR="00CF07AF" w:rsidRDefault="00650C5C" w:rsidP="00650C5C">
      <w:pPr>
        <w:pStyle w:val="ListBullet"/>
        <w:numPr>
          <w:ilvl w:val="0"/>
          <w:numId w:val="10"/>
        </w:numPr>
      </w:pPr>
      <w:r>
        <w:t>Medications + small first-aid kit</w:t>
      </w:r>
    </w:p>
    <w:p w14:paraId="6C01E191" w14:textId="6B67546F" w:rsidR="00CF07AF" w:rsidRDefault="00650C5C" w:rsidP="00650C5C">
      <w:pPr>
        <w:pStyle w:val="ListBullet"/>
        <w:numPr>
          <w:ilvl w:val="0"/>
          <w:numId w:val="10"/>
        </w:numPr>
      </w:pPr>
      <w:r>
        <w:t>Motion sickness remedies</w:t>
      </w:r>
      <w:r w:rsidR="004C5210">
        <w:t xml:space="preserve"> – bands or ginger candies work well</w:t>
      </w:r>
    </w:p>
    <w:p w14:paraId="57EF6216" w14:textId="77777777" w:rsidR="00650C5C" w:rsidRDefault="00650C5C" w:rsidP="00650C5C">
      <w:pPr>
        <w:pStyle w:val="ListBullet"/>
        <w:numPr>
          <w:ilvl w:val="0"/>
          <w:numId w:val="0"/>
        </w:numPr>
        <w:ind w:left="360"/>
      </w:pPr>
    </w:p>
    <w:p w14:paraId="1F37752F" w14:textId="77777777" w:rsidR="00CF07AF" w:rsidRDefault="00650C5C">
      <w:pPr>
        <w:pStyle w:val="Heading2"/>
      </w:pPr>
      <w:r>
        <w:t>Clothing</w:t>
      </w:r>
    </w:p>
    <w:p w14:paraId="2D974924" w14:textId="77777777" w:rsidR="00CF07AF" w:rsidRDefault="00650C5C">
      <w:pPr>
        <w:pStyle w:val="Heading3"/>
      </w:pPr>
      <w:r>
        <w:t>Daytime / Onboard</w:t>
      </w:r>
    </w:p>
    <w:p w14:paraId="1FDDC558" w14:textId="77777777" w:rsidR="00CF07AF" w:rsidRDefault="00650C5C" w:rsidP="00650C5C">
      <w:pPr>
        <w:pStyle w:val="ListBullet"/>
        <w:numPr>
          <w:ilvl w:val="0"/>
          <w:numId w:val="11"/>
        </w:numPr>
      </w:pPr>
      <w:r>
        <w:t>Swimsuits (2–3)</w:t>
      </w:r>
    </w:p>
    <w:p w14:paraId="19E87D97" w14:textId="77777777" w:rsidR="00CF07AF" w:rsidRDefault="00650C5C" w:rsidP="00650C5C">
      <w:pPr>
        <w:pStyle w:val="ListBullet"/>
        <w:numPr>
          <w:ilvl w:val="0"/>
          <w:numId w:val="11"/>
        </w:numPr>
      </w:pPr>
      <w:r>
        <w:t>Cover-ups</w:t>
      </w:r>
    </w:p>
    <w:p w14:paraId="0726BB50" w14:textId="610D2909" w:rsidR="00CF07AF" w:rsidRDefault="00650C5C" w:rsidP="00650C5C">
      <w:pPr>
        <w:pStyle w:val="ListBullet"/>
        <w:numPr>
          <w:ilvl w:val="0"/>
          <w:numId w:val="11"/>
        </w:numPr>
      </w:pPr>
      <w:r>
        <w:t>Casual outfits</w:t>
      </w:r>
      <w:r w:rsidR="004C5210">
        <w:t xml:space="preserve"> (shorts, tanks, t-shirts</w:t>
      </w:r>
      <w:r>
        <w:t>, pants, underwear, socks</w:t>
      </w:r>
      <w:r w:rsidR="004C5210">
        <w:t>)</w:t>
      </w:r>
    </w:p>
    <w:p w14:paraId="34B2AE3D" w14:textId="7409ACBE" w:rsidR="004C5210" w:rsidRDefault="004C5210" w:rsidP="00650C5C">
      <w:pPr>
        <w:pStyle w:val="ListBullet"/>
        <w:numPr>
          <w:ilvl w:val="0"/>
          <w:numId w:val="11"/>
        </w:numPr>
      </w:pPr>
      <w:r>
        <w:t>Sweaters (it can get chilly)</w:t>
      </w:r>
    </w:p>
    <w:p w14:paraId="73EC9B0A" w14:textId="77777777" w:rsidR="00CF07AF" w:rsidRDefault="00650C5C" w:rsidP="00650C5C">
      <w:pPr>
        <w:pStyle w:val="ListBullet"/>
        <w:numPr>
          <w:ilvl w:val="0"/>
          <w:numId w:val="11"/>
        </w:numPr>
      </w:pPr>
      <w:r>
        <w:t>Sundresses</w:t>
      </w:r>
    </w:p>
    <w:p w14:paraId="5704CA90" w14:textId="4745CF8F" w:rsidR="00CF07AF" w:rsidRDefault="00650C5C" w:rsidP="00650C5C">
      <w:pPr>
        <w:pStyle w:val="ListBullet"/>
        <w:numPr>
          <w:ilvl w:val="0"/>
          <w:numId w:val="11"/>
        </w:numPr>
      </w:pPr>
      <w:r>
        <w:t>Flip-flops</w:t>
      </w:r>
      <w:r w:rsidR="004C5210">
        <w:t>/s</w:t>
      </w:r>
      <w:r>
        <w:t>lides</w:t>
      </w:r>
      <w:r w:rsidR="004C5210">
        <w:t xml:space="preserve"> + sneakers</w:t>
      </w:r>
    </w:p>
    <w:p w14:paraId="4463B7E3" w14:textId="4BC64F82" w:rsidR="00650C5C" w:rsidRDefault="00650C5C" w:rsidP="00650C5C">
      <w:pPr>
        <w:pStyle w:val="ListBullet"/>
        <w:numPr>
          <w:ilvl w:val="0"/>
          <w:numId w:val="11"/>
        </w:numPr>
      </w:pPr>
      <w:r>
        <w:t xml:space="preserve">Hats </w:t>
      </w:r>
    </w:p>
    <w:p w14:paraId="1C590FFE" w14:textId="78106FA0" w:rsidR="00650C5C" w:rsidRDefault="00650C5C" w:rsidP="00650C5C">
      <w:pPr>
        <w:pStyle w:val="ListBullet"/>
        <w:numPr>
          <w:ilvl w:val="0"/>
          <w:numId w:val="11"/>
        </w:numPr>
      </w:pPr>
      <w:r>
        <w:t>Sunglasses</w:t>
      </w:r>
    </w:p>
    <w:p w14:paraId="6DDBE0EF" w14:textId="5A133972" w:rsidR="00CF07AF" w:rsidRDefault="00650C5C" w:rsidP="00650C5C">
      <w:pPr>
        <w:pStyle w:val="ListBullet"/>
        <w:numPr>
          <w:ilvl w:val="0"/>
          <w:numId w:val="11"/>
        </w:numPr>
      </w:pPr>
      <w:r>
        <w:t>Workout clothes</w:t>
      </w:r>
      <w:r w:rsidR="004C5210">
        <w:t xml:space="preserve"> (optional)</w:t>
      </w:r>
    </w:p>
    <w:p w14:paraId="27511CDF" w14:textId="77777777" w:rsidR="00CF07AF" w:rsidRDefault="00650C5C">
      <w:pPr>
        <w:pStyle w:val="Heading3"/>
      </w:pPr>
      <w:r>
        <w:t>Evening / Dining</w:t>
      </w:r>
    </w:p>
    <w:p w14:paraId="6DCD6E27" w14:textId="77777777" w:rsidR="00CF07AF" w:rsidRDefault="00650C5C" w:rsidP="00650C5C">
      <w:pPr>
        <w:pStyle w:val="ListBullet"/>
        <w:numPr>
          <w:ilvl w:val="0"/>
          <w:numId w:val="12"/>
        </w:numPr>
      </w:pPr>
      <w:r>
        <w:t>Resort-casual outfits</w:t>
      </w:r>
    </w:p>
    <w:p w14:paraId="7D07B185" w14:textId="77777777" w:rsidR="00CF07AF" w:rsidRDefault="00650C5C" w:rsidP="00650C5C">
      <w:pPr>
        <w:pStyle w:val="ListBullet"/>
        <w:numPr>
          <w:ilvl w:val="0"/>
          <w:numId w:val="12"/>
        </w:numPr>
      </w:pPr>
      <w:r>
        <w:t>Dressier looks for formal nights</w:t>
      </w:r>
    </w:p>
    <w:p w14:paraId="2B323620" w14:textId="77777777" w:rsidR="00CF07AF" w:rsidRDefault="00650C5C" w:rsidP="00650C5C">
      <w:pPr>
        <w:pStyle w:val="ListBullet"/>
        <w:numPr>
          <w:ilvl w:val="0"/>
          <w:numId w:val="12"/>
        </w:numPr>
      </w:pPr>
      <w:r>
        <w:t>Comfortable heels or dress shoes</w:t>
      </w:r>
    </w:p>
    <w:p w14:paraId="4222A95F" w14:textId="5F77F3CB" w:rsidR="00650C5C" w:rsidRDefault="00650C5C" w:rsidP="00650C5C">
      <w:pPr>
        <w:pStyle w:val="ListBullet"/>
        <w:numPr>
          <w:ilvl w:val="0"/>
          <w:numId w:val="12"/>
        </w:numPr>
      </w:pPr>
      <w:r>
        <w:t xml:space="preserve">Light </w:t>
      </w:r>
      <w:r w:rsidR="004C5210">
        <w:t>cardigan</w:t>
      </w:r>
      <w:r>
        <w:t xml:space="preserve"> or wrap</w:t>
      </w:r>
    </w:p>
    <w:p w14:paraId="539C17E0" w14:textId="77777777" w:rsidR="00CF07AF" w:rsidRDefault="00650C5C">
      <w:pPr>
        <w:pStyle w:val="Heading2"/>
      </w:pPr>
      <w:r>
        <w:t>T</w:t>
      </w:r>
      <w:r>
        <w:t>oiletries</w:t>
      </w:r>
    </w:p>
    <w:p w14:paraId="264CE071" w14:textId="6B7B6644" w:rsidR="00CF07AF" w:rsidRDefault="00650C5C" w:rsidP="00650C5C">
      <w:pPr>
        <w:pStyle w:val="ListBullet"/>
        <w:numPr>
          <w:ilvl w:val="0"/>
          <w:numId w:val="14"/>
        </w:numPr>
      </w:pPr>
      <w:r>
        <w:t>Sunscreen</w:t>
      </w:r>
      <w:r w:rsidR="004C5210">
        <w:t xml:space="preserve"> (reef safe if snorkeling) </w:t>
      </w:r>
    </w:p>
    <w:p w14:paraId="6E4B1063" w14:textId="77777777" w:rsidR="00CF07AF" w:rsidRDefault="00650C5C" w:rsidP="00650C5C">
      <w:pPr>
        <w:pStyle w:val="ListBullet"/>
        <w:numPr>
          <w:ilvl w:val="0"/>
          <w:numId w:val="14"/>
        </w:numPr>
      </w:pPr>
      <w:r>
        <w:t>Aloe or after-sun lotion</w:t>
      </w:r>
    </w:p>
    <w:p w14:paraId="50C08ECA" w14:textId="77777777" w:rsidR="00CF07AF" w:rsidRDefault="00650C5C" w:rsidP="00650C5C">
      <w:pPr>
        <w:pStyle w:val="ListBullet"/>
        <w:numPr>
          <w:ilvl w:val="0"/>
          <w:numId w:val="14"/>
        </w:numPr>
      </w:pPr>
      <w:r>
        <w:t>Shampoo/conditioner</w:t>
      </w:r>
    </w:p>
    <w:p w14:paraId="0632B9B9" w14:textId="77777777" w:rsidR="00CF07AF" w:rsidRDefault="00650C5C" w:rsidP="00650C5C">
      <w:pPr>
        <w:pStyle w:val="ListBullet"/>
        <w:numPr>
          <w:ilvl w:val="0"/>
          <w:numId w:val="14"/>
        </w:numPr>
      </w:pPr>
      <w:r>
        <w:t>Razor, deodorant, skincare</w:t>
      </w:r>
    </w:p>
    <w:p w14:paraId="630B959E" w14:textId="77777777" w:rsidR="00CF07AF" w:rsidRDefault="00650C5C" w:rsidP="00650C5C">
      <w:pPr>
        <w:pStyle w:val="ListBullet"/>
        <w:numPr>
          <w:ilvl w:val="0"/>
          <w:numId w:val="14"/>
        </w:numPr>
      </w:pPr>
      <w:r>
        <w:t>Makeup + setting spray</w:t>
      </w:r>
    </w:p>
    <w:p w14:paraId="6C1EACC9" w14:textId="6344E942" w:rsidR="004C5210" w:rsidRDefault="004C5210" w:rsidP="00650C5C">
      <w:pPr>
        <w:pStyle w:val="ListBullet"/>
        <w:numPr>
          <w:ilvl w:val="0"/>
          <w:numId w:val="14"/>
        </w:numPr>
      </w:pPr>
      <w:r>
        <w:t>Laundry soap – great if you want to get some laundry done on the ship</w:t>
      </w:r>
    </w:p>
    <w:p w14:paraId="4E77BD11" w14:textId="77777777" w:rsidR="00CF07AF" w:rsidRDefault="00650C5C" w:rsidP="00650C5C">
      <w:pPr>
        <w:pStyle w:val="ListBullet"/>
        <w:numPr>
          <w:ilvl w:val="0"/>
          <w:numId w:val="14"/>
        </w:numPr>
      </w:pPr>
      <w:r>
        <w:t>Hair ties, clips, brush</w:t>
      </w:r>
    </w:p>
    <w:p w14:paraId="790022DE" w14:textId="77777777" w:rsidR="00650C5C" w:rsidRDefault="00650C5C" w:rsidP="00650C5C">
      <w:pPr>
        <w:pStyle w:val="ListBullet"/>
        <w:numPr>
          <w:ilvl w:val="0"/>
          <w:numId w:val="0"/>
        </w:numPr>
        <w:ind w:left="360"/>
      </w:pPr>
    </w:p>
    <w:p w14:paraId="629D19E1" w14:textId="77777777" w:rsidR="00CF07AF" w:rsidRDefault="00650C5C">
      <w:pPr>
        <w:pStyle w:val="Heading2"/>
      </w:pPr>
      <w:r>
        <w:t>Beach &amp; Pool Gear</w:t>
      </w:r>
    </w:p>
    <w:p w14:paraId="3FF6AB5F" w14:textId="77777777" w:rsidR="00CF07AF" w:rsidRDefault="00650C5C" w:rsidP="00650C5C">
      <w:pPr>
        <w:pStyle w:val="ListBullet"/>
        <w:numPr>
          <w:ilvl w:val="0"/>
          <w:numId w:val="15"/>
        </w:numPr>
      </w:pPr>
      <w:r>
        <w:t>Snorkel gear (optional)</w:t>
      </w:r>
    </w:p>
    <w:p w14:paraId="75194528" w14:textId="77777777" w:rsidR="00CF07AF" w:rsidRDefault="00650C5C" w:rsidP="00650C5C">
      <w:pPr>
        <w:pStyle w:val="ListBullet"/>
        <w:numPr>
          <w:ilvl w:val="0"/>
          <w:numId w:val="15"/>
        </w:numPr>
      </w:pPr>
      <w:r>
        <w:t>Waterproof phone pouch</w:t>
      </w:r>
    </w:p>
    <w:p w14:paraId="657F1414" w14:textId="77777777" w:rsidR="00CF07AF" w:rsidRDefault="00650C5C" w:rsidP="00650C5C">
      <w:pPr>
        <w:pStyle w:val="ListBullet"/>
        <w:numPr>
          <w:ilvl w:val="0"/>
          <w:numId w:val="15"/>
        </w:numPr>
      </w:pPr>
      <w:r>
        <w:t>Sunglasses</w:t>
      </w:r>
    </w:p>
    <w:p w14:paraId="5732298B" w14:textId="77777777" w:rsidR="00CF07AF" w:rsidRDefault="00650C5C" w:rsidP="00650C5C">
      <w:pPr>
        <w:pStyle w:val="ListBullet"/>
        <w:numPr>
          <w:ilvl w:val="0"/>
          <w:numId w:val="15"/>
        </w:numPr>
      </w:pPr>
      <w:r>
        <w:t>Beach bag</w:t>
      </w:r>
    </w:p>
    <w:p w14:paraId="3A709103" w14:textId="77777777" w:rsidR="00CF07AF" w:rsidRDefault="00650C5C" w:rsidP="00650C5C">
      <w:pPr>
        <w:pStyle w:val="ListBullet"/>
        <w:numPr>
          <w:ilvl w:val="0"/>
          <w:numId w:val="15"/>
        </w:numPr>
      </w:pPr>
      <w:r>
        <w:t>Insulated cup or tumbler</w:t>
      </w:r>
    </w:p>
    <w:p w14:paraId="44EBDE3C" w14:textId="77777777" w:rsidR="00650C5C" w:rsidRDefault="00650C5C" w:rsidP="00650C5C">
      <w:pPr>
        <w:pStyle w:val="ListBullet"/>
        <w:numPr>
          <w:ilvl w:val="0"/>
          <w:numId w:val="0"/>
        </w:numPr>
        <w:ind w:left="360"/>
      </w:pPr>
    </w:p>
    <w:p w14:paraId="0B77FFED" w14:textId="77777777" w:rsidR="00CF07AF" w:rsidRDefault="00650C5C">
      <w:pPr>
        <w:pStyle w:val="Heading2"/>
      </w:pPr>
      <w:r>
        <w:t>Cabin Comfort</w:t>
      </w:r>
    </w:p>
    <w:p w14:paraId="15A1E6CA" w14:textId="4C461131" w:rsidR="00CF07AF" w:rsidRDefault="00650C5C" w:rsidP="00650C5C">
      <w:pPr>
        <w:pStyle w:val="ListBullet"/>
        <w:numPr>
          <w:ilvl w:val="0"/>
          <w:numId w:val="16"/>
        </w:numPr>
      </w:pPr>
      <w:r>
        <w:t>Magnetic hooks</w:t>
      </w:r>
      <w:r w:rsidR="004C5210">
        <w:t xml:space="preserve"> – </w:t>
      </w:r>
      <w:r w:rsidR="004C5210" w:rsidRPr="00650C5C">
        <w:rPr>
          <w:b/>
          <w:bCs/>
        </w:rPr>
        <w:t>a must have</w:t>
      </w:r>
      <w:r w:rsidR="004C5210">
        <w:t xml:space="preserve"> for hanging swimsuits, bags, etc. Cabin walls are magnetic!</w:t>
      </w:r>
    </w:p>
    <w:p w14:paraId="79CA1D77" w14:textId="77777777" w:rsidR="00CF07AF" w:rsidRDefault="00650C5C" w:rsidP="00650C5C">
      <w:pPr>
        <w:pStyle w:val="ListBullet"/>
        <w:numPr>
          <w:ilvl w:val="0"/>
          <w:numId w:val="16"/>
        </w:numPr>
      </w:pPr>
      <w:r>
        <w:t>Reusable water bottle</w:t>
      </w:r>
    </w:p>
    <w:p w14:paraId="59D96985" w14:textId="77777777" w:rsidR="00CF07AF" w:rsidRDefault="00650C5C" w:rsidP="00650C5C">
      <w:pPr>
        <w:pStyle w:val="ListBullet"/>
        <w:numPr>
          <w:ilvl w:val="0"/>
          <w:numId w:val="16"/>
        </w:numPr>
      </w:pPr>
      <w:r>
        <w:t>Laundry bag</w:t>
      </w:r>
    </w:p>
    <w:p w14:paraId="04B206EF" w14:textId="35A70607" w:rsidR="00CF07AF" w:rsidRDefault="00650C5C" w:rsidP="00650C5C">
      <w:pPr>
        <w:pStyle w:val="ListBullet"/>
        <w:numPr>
          <w:ilvl w:val="0"/>
          <w:numId w:val="16"/>
        </w:numPr>
      </w:pPr>
      <w:r>
        <w:t>Wrinkle-release spray</w:t>
      </w:r>
    </w:p>
    <w:p w14:paraId="3CC0BCB7" w14:textId="78734AA3" w:rsidR="00CF07AF" w:rsidRDefault="00650C5C" w:rsidP="00650C5C">
      <w:pPr>
        <w:pStyle w:val="ListBullet"/>
        <w:numPr>
          <w:ilvl w:val="0"/>
          <w:numId w:val="16"/>
        </w:numPr>
      </w:pPr>
      <w:r>
        <w:t>Nightlight</w:t>
      </w:r>
      <w:r w:rsidR="004C5210">
        <w:t xml:space="preserve"> – this is one typically overlooked.</w:t>
      </w:r>
    </w:p>
    <w:p w14:paraId="0F6B31ED" w14:textId="77777777" w:rsidR="00650C5C" w:rsidRDefault="00650C5C" w:rsidP="00650C5C">
      <w:pPr>
        <w:pStyle w:val="ListBullet"/>
        <w:numPr>
          <w:ilvl w:val="0"/>
          <w:numId w:val="0"/>
        </w:numPr>
        <w:ind w:left="360"/>
      </w:pPr>
    </w:p>
    <w:p w14:paraId="491493AB" w14:textId="77777777" w:rsidR="00CF07AF" w:rsidRDefault="00650C5C">
      <w:pPr>
        <w:pStyle w:val="Heading2"/>
      </w:pPr>
      <w:r>
        <w:t>Excursion Must-Haves</w:t>
      </w:r>
    </w:p>
    <w:p w14:paraId="3571E322" w14:textId="77777777" w:rsidR="00CF07AF" w:rsidRDefault="00650C5C" w:rsidP="00650C5C">
      <w:pPr>
        <w:pStyle w:val="ListBullet"/>
        <w:numPr>
          <w:ilvl w:val="0"/>
          <w:numId w:val="17"/>
        </w:numPr>
      </w:pPr>
      <w:r>
        <w:t>Small backpack or crossbody</w:t>
      </w:r>
    </w:p>
    <w:p w14:paraId="6D236B49" w14:textId="77777777" w:rsidR="00CF07AF" w:rsidRDefault="00650C5C" w:rsidP="00650C5C">
      <w:pPr>
        <w:pStyle w:val="ListBullet"/>
        <w:numPr>
          <w:ilvl w:val="0"/>
          <w:numId w:val="17"/>
        </w:numPr>
      </w:pPr>
      <w:r>
        <w:t>Waterproof dry bag</w:t>
      </w:r>
    </w:p>
    <w:p w14:paraId="02D7CADB" w14:textId="77777777" w:rsidR="00CF07AF" w:rsidRDefault="00650C5C" w:rsidP="00650C5C">
      <w:pPr>
        <w:pStyle w:val="ListBullet"/>
        <w:numPr>
          <w:ilvl w:val="0"/>
          <w:numId w:val="17"/>
        </w:numPr>
      </w:pPr>
      <w:r>
        <w:t>Bug spray</w:t>
      </w:r>
    </w:p>
    <w:p w14:paraId="3AAA9A41" w14:textId="0671B6AA" w:rsidR="00650C5C" w:rsidRDefault="00650C5C" w:rsidP="00650C5C">
      <w:pPr>
        <w:pStyle w:val="ListBullet"/>
        <w:numPr>
          <w:ilvl w:val="0"/>
          <w:numId w:val="17"/>
        </w:numPr>
      </w:pPr>
      <w:r>
        <w:t>Activewear</w:t>
      </w:r>
    </w:p>
    <w:p w14:paraId="031C448D" w14:textId="4B10D28A" w:rsidR="00650C5C" w:rsidRDefault="00650C5C" w:rsidP="00650C5C">
      <w:pPr>
        <w:pStyle w:val="ListBullet"/>
        <w:numPr>
          <w:ilvl w:val="0"/>
          <w:numId w:val="17"/>
        </w:numPr>
      </w:pPr>
      <w:r>
        <w:t>Water shoes</w:t>
      </w:r>
    </w:p>
    <w:p w14:paraId="2DA86DFA" w14:textId="3C1D4C9C" w:rsidR="00650C5C" w:rsidRDefault="00650C5C" w:rsidP="00650C5C">
      <w:pPr>
        <w:pStyle w:val="ListBullet"/>
        <w:numPr>
          <w:ilvl w:val="0"/>
          <w:numId w:val="17"/>
        </w:numPr>
      </w:pPr>
      <w:r>
        <w:t>Quick dry towel</w:t>
      </w:r>
    </w:p>
    <w:p w14:paraId="2B8DE670" w14:textId="77777777" w:rsidR="00CF07AF" w:rsidRDefault="00650C5C" w:rsidP="00650C5C">
      <w:pPr>
        <w:pStyle w:val="ListBullet"/>
        <w:numPr>
          <w:ilvl w:val="0"/>
          <w:numId w:val="17"/>
        </w:numPr>
      </w:pPr>
      <w:r>
        <w:t>Refillable water bottle</w:t>
      </w:r>
    </w:p>
    <w:p w14:paraId="7DCE16FA" w14:textId="77777777" w:rsidR="00CF07AF" w:rsidRDefault="00650C5C" w:rsidP="00650C5C">
      <w:pPr>
        <w:pStyle w:val="ListBullet"/>
        <w:numPr>
          <w:ilvl w:val="0"/>
          <w:numId w:val="17"/>
        </w:numPr>
      </w:pPr>
      <w:r>
        <w:t>Copies of travel documents</w:t>
      </w:r>
    </w:p>
    <w:p w14:paraId="66545FD1" w14:textId="77777777" w:rsidR="00CF07AF" w:rsidRDefault="00650C5C" w:rsidP="00650C5C">
      <w:pPr>
        <w:pStyle w:val="ListBullet"/>
        <w:numPr>
          <w:ilvl w:val="0"/>
          <w:numId w:val="17"/>
        </w:numPr>
      </w:pPr>
      <w:r>
        <w:t>Snacks for kids</w:t>
      </w:r>
    </w:p>
    <w:p w14:paraId="0042F446" w14:textId="77777777" w:rsidR="00650C5C" w:rsidRDefault="00650C5C" w:rsidP="00650C5C">
      <w:pPr>
        <w:pStyle w:val="ListBullet"/>
        <w:numPr>
          <w:ilvl w:val="0"/>
          <w:numId w:val="0"/>
        </w:numPr>
        <w:ind w:left="360"/>
      </w:pPr>
    </w:p>
    <w:p w14:paraId="4DECBD73" w14:textId="77777777" w:rsidR="00CF07AF" w:rsidRDefault="00650C5C">
      <w:pPr>
        <w:pStyle w:val="Heading2"/>
      </w:pPr>
      <w:r>
        <w:t>Fun Extras</w:t>
      </w:r>
    </w:p>
    <w:p w14:paraId="0E2CCD88" w14:textId="77777777" w:rsidR="00CF07AF" w:rsidRDefault="00650C5C" w:rsidP="00650C5C">
      <w:pPr>
        <w:pStyle w:val="ListBullet"/>
        <w:numPr>
          <w:ilvl w:val="0"/>
          <w:numId w:val="18"/>
        </w:numPr>
      </w:pPr>
      <w:r>
        <w:t>Theme-night outfits</w:t>
      </w:r>
    </w:p>
    <w:p w14:paraId="67D58B55" w14:textId="192929A9" w:rsidR="00CF07AF" w:rsidRDefault="00650C5C" w:rsidP="00650C5C">
      <w:pPr>
        <w:pStyle w:val="ListBullet"/>
        <w:numPr>
          <w:ilvl w:val="0"/>
          <w:numId w:val="18"/>
        </w:numPr>
      </w:pPr>
      <w:r>
        <w:t xml:space="preserve">Playing cards or small </w:t>
      </w:r>
      <w:r w:rsidR="004C5210">
        <w:t xml:space="preserve">travel </w:t>
      </w:r>
      <w:r>
        <w:t>games</w:t>
      </w:r>
    </w:p>
    <w:p w14:paraId="064F2D2D" w14:textId="77777777" w:rsidR="00CF07AF" w:rsidRDefault="00650C5C" w:rsidP="00650C5C">
      <w:pPr>
        <w:pStyle w:val="ListBullet"/>
        <w:numPr>
          <w:ilvl w:val="0"/>
          <w:numId w:val="18"/>
        </w:numPr>
      </w:pPr>
      <w:r>
        <w:t>Book or e-reader</w:t>
      </w:r>
    </w:p>
    <w:p w14:paraId="2684BD0A" w14:textId="77777777" w:rsidR="00CF07AF" w:rsidRDefault="00650C5C" w:rsidP="00650C5C">
      <w:pPr>
        <w:pStyle w:val="ListBullet"/>
        <w:numPr>
          <w:ilvl w:val="0"/>
          <w:numId w:val="18"/>
        </w:numPr>
      </w:pPr>
      <w:r>
        <w:t>Binoculars</w:t>
      </w:r>
    </w:p>
    <w:p w14:paraId="4D54EA1F" w14:textId="77777777" w:rsidR="00CF07AF" w:rsidRDefault="00650C5C" w:rsidP="00650C5C">
      <w:pPr>
        <w:pStyle w:val="ListBullet"/>
        <w:numPr>
          <w:ilvl w:val="0"/>
          <w:numId w:val="18"/>
        </w:numPr>
      </w:pPr>
      <w:r>
        <w:t>Portable speaker</w:t>
      </w:r>
    </w:p>
    <w:p w14:paraId="5AD72EC3" w14:textId="33CD7ABB" w:rsidR="004C5210" w:rsidRDefault="004C5210" w:rsidP="00650C5C">
      <w:pPr>
        <w:pStyle w:val="ListBullet"/>
        <w:numPr>
          <w:ilvl w:val="0"/>
          <w:numId w:val="18"/>
        </w:numPr>
      </w:pPr>
      <w:r>
        <w:t xml:space="preserve">Autograph book (great </w:t>
      </w:r>
      <w:r w:rsidR="00650C5C">
        <w:t>for</w:t>
      </w:r>
      <w:r>
        <w:t xml:space="preserve"> a Disney cruise with kids)</w:t>
      </w:r>
    </w:p>
    <w:sectPr w:rsidR="004C52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A98F" w14:textId="77777777" w:rsidR="00650C5C" w:rsidRDefault="00650C5C" w:rsidP="00650C5C">
      <w:pPr>
        <w:spacing w:after="0" w:line="240" w:lineRule="auto"/>
      </w:pPr>
      <w:r>
        <w:separator/>
      </w:r>
    </w:p>
  </w:endnote>
  <w:endnote w:type="continuationSeparator" w:id="0">
    <w:p w14:paraId="6F0E8702" w14:textId="77777777" w:rsidR="00650C5C" w:rsidRDefault="00650C5C" w:rsidP="0065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EEDC0" w14:textId="77777777" w:rsidR="00650C5C" w:rsidRDefault="00650C5C" w:rsidP="00650C5C">
      <w:pPr>
        <w:spacing w:after="0" w:line="240" w:lineRule="auto"/>
      </w:pPr>
      <w:r>
        <w:separator/>
      </w:r>
    </w:p>
  </w:footnote>
  <w:footnote w:type="continuationSeparator" w:id="0">
    <w:p w14:paraId="637E8258" w14:textId="77777777" w:rsidR="00650C5C" w:rsidRDefault="00650C5C" w:rsidP="00650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654061"/>
    <w:multiLevelType w:val="hybridMultilevel"/>
    <w:tmpl w:val="1D3E1F04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6D46D4"/>
    <w:multiLevelType w:val="hybridMultilevel"/>
    <w:tmpl w:val="E1C87A8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E5004A"/>
    <w:multiLevelType w:val="hybridMultilevel"/>
    <w:tmpl w:val="8366810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5F06BB"/>
    <w:multiLevelType w:val="hybridMultilevel"/>
    <w:tmpl w:val="D4B6EA3A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8A7153"/>
    <w:multiLevelType w:val="hybridMultilevel"/>
    <w:tmpl w:val="863A04D2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F417DA"/>
    <w:multiLevelType w:val="hybridMultilevel"/>
    <w:tmpl w:val="679671C8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8F2917"/>
    <w:multiLevelType w:val="hybridMultilevel"/>
    <w:tmpl w:val="118EFC4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F317C9"/>
    <w:multiLevelType w:val="hybridMultilevel"/>
    <w:tmpl w:val="43BCFB0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D47EF3"/>
    <w:multiLevelType w:val="hybridMultilevel"/>
    <w:tmpl w:val="0302DEF4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926203">
    <w:abstractNumId w:val="8"/>
  </w:num>
  <w:num w:numId="2" w16cid:durableId="1687095698">
    <w:abstractNumId w:val="6"/>
  </w:num>
  <w:num w:numId="3" w16cid:durableId="250045255">
    <w:abstractNumId w:val="5"/>
  </w:num>
  <w:num w:numId="4" w16cid:durableId="1751930509">
    <w:abstractNumId w:val="4"/>
  </w:num>
  <w:num w:numId="5" w16cid:durableId="508640506">
    <w:abstractNumId w:val="7"/>
  </w:num>
  <w:num w:numId="6" w16cid:durableId="382875708">
    <w:abstractNumId w:val="3"/>
  </w:num>
  <w:num w:numId="7" w16cid:durableId="214390407">
    <w:abstractNumId w:val="2"/>
  </w:num>
  <w:num w:numId="8" w16cid:durableId="115173942">
    <w:abstractNumId w:val="1"/>
  </w:num>
  <w:num w:numId="9" w16cid:durableId="989945410">
    <w:abstractNumId w:val="0"/>
  </w:num>
  <w:num w:numId="10" w16cid:durableId="1405838865">
    <w:abstractNumId w:val="17"/>
  </w:num>
  <w:num w:numId="11" w16cid:durableId="509032094">
    <w:abstractNumId w:val="11"/>
  </w:num>
  <w:num w:numId="12" w16cid:durableId="2082410858">
    <w:abstractNumId w:val="14"/>
  </w:num>
  <w:num w:numId="13" w16cid:durableId="142743277">
    <w:abstractNumId w:val="12"/>
  </w:num>
  <w:num w:numId="14" w16cid:durableId="842626726">
    <w:abstractNumId w:val="10"/>
  </w:num>
  <w:num w:numId="15" w16cid:durableId="1539198078">
    <w:abstractNumId w:val="15"/>
  </w:num>
  <w:num w:numId="16" w16cid:durableId="1722559835">
    <w:abstractNumId w:val="13"/>
  </w:num>
  <w:num w:numId="17" w16cid:durableId="788473320">
    <w:abstractNumId w:val="16"/>
  </w:num>
  <w:num w:numId="18" w16cid:durableId="1102846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514A"/>
    <w:rsid w:val="0015074B"/>
    <w:rsid w:val="0029639D"/>
    <w:rsid w:val="00326F90"/>
    <w:rsid w:val="004C5210"/>
    <w:rsid w:val="00650C5C"/>
    <w:rsid w:val="00AA1D8D"/>
    <w:rsid w:val="00B47730"/>
    <w:rsid w:val="00CB0664"/>
    <w:rsid w:val="00CF07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8978F"/>
  <w14:defaultImageDpi w14:val="300"/>
  <w15:docId w15:val="{BF30EC54-C4B6-4007-AE4E-569284D3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1413</Characters>
  <Application>Microsoft Office Word</Application>
  <DocSecurity>0</DocSecurity>
  <Lines>83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Scott Davis</cp:lastModifiedBy>
  <cp:revision>2</cp:revision>
  <dcterms:created xsi:type="dcterms:W3CDTF">2026-01-29T13:57:00Z</dcterms:created>
  <dcterms:modified xsi:type="dcterms:W3CDTF">2026-01-29T13:57:00Z</dcterms:modified>
  <cp:category/>
</cp:coreProperties>
</file>